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0" w:type="dxa"/>
        <w:tblInd w:w="124" w:type="dxa"/>
        <w:tblLayout w:type="fixed"/>
        <w:tblLook w:val="04A0"/>
      </w:tblPr>
      <w:tblGrid>
        <w:gridCol w:w="10410"/>
      </w:tblGrid>
      <w:tr w:rsidR="00896641" w:rsidRPr="00BD5971" w:rsidTr="00760F77">
        <w:trPr>
          <w:trHeight w:val="374"/>
        </w:trPr>
        <w:tc>
          <w:tcPr>
            <w:tcW w:w="10410" w:type="dxa"/>
            <w:hideMark/>
          </w:tcPr>
          <w:p w:rsidR="00896641" w:rsidRPr="00BD5971" w:rsidRDefault="00896641" w:rsidP="00760F77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D5971">
              <w:rPr>
                <w:b/>
                <w:bCs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</w:tc>
      </w:tr>
      <w:tr w:rsidR="00896641" w:rsidRPr="00BD5971" w:rsidTr="00760F77">
        <w:tc>
          <w:tcPr>
            <w:tcW w:w="10410" w:type="dxa"/>
            <w:hideMark/>
          </w:tcPr>
          <w:p w:rsidR="00896641" w:rsidRPr="00BD5971" w:rsidRDefault="00896641" w:rsidP="00760F77">
            <w:pPr>
              <w:pStyle w:val="1"/>
              <w:tabs>
                <w:tab w:val="left" w:pos="0"/>
              </w:tabs>
              <w:suppressAutoHyphens/>
              <w:overflowPunct/>
              <w:autoSpaceDE/>
              <w:autoSpaceDN w:val="0"/>
              <w:snapToGrid w:val="0"/>
              <w:spacing w:line="276" w:lineRule="auto"/>
              <w:ind w:left="-270" w:right="5"/>
              <w:jc w:val="center"/>
              <w:rPr>
                <w:sz w:val="22"/>
                <w:szCs w:val="22"/>
              </w:rPr>
            </w:pPr>
            <w:r w:rsidRPr="00BD5971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896641" w:rsidRPr="00BD5971" w:rsidTr="00760F77">
        <w:trPr>
          <w:trHeight w:val="246"/>
        </w:trPr>
        <w:tc>
          <w:tcPr>
            <w:tcW w:w="10410" w:type="dxa"/>
            <w:hideMark/>
          </w:tcPr>
          <w:p w:rsidR="00896641" w:rsidRPr="00BD5971" w:rsidRDefault="00896641" w:rsidP="00BD5971">
            <w:pPr>
              <w:tabs>
                <w:tab w:val="left" w:pos="-124"/>
              </w:tabs>
              <w:snapToGrid w:val="0"/>
              <w:spacing w:before="170" w:line="276" w:lineRule="auto"/>
              <w:ind w:right="5" w:hanging="124"/>
              <w:jc w:val="center"/>
              <w:rPr>
                <w:b/>
                <w:bCs/>
              </w:rPr>
            </w:pPr>
            <w:r w:rsidRPr="00BD5971">
              <w:rPr>
                <w:b/>
                <w:bCs/>
                <w:caps/>
              </w:rPr>
              <w:t>Красноярский государственный педагогический университет</w:t>
            </w:r>
            <w:r w:rsidRPr="00BD5971">
              <w:rPr>
                <w:b/>
                <w:bCs/>
              </w:rPr>
              <w:t xml:space="preserve"> им. В.П. Астафьева</w:t>
            </w:r>
          </w:p>
        </w:tc>
      </w:tr>
    </w:tbl>
    <w:p w:rsidR="00896641" w:rsidRPr="00BD5971" w:rsidRDefault="00896641" w:rsidP="00896641">
      <w:pPr>
        <w:jc w:val="center"/>
        <w:rPr>
          <w:sz w:val="24"/>
          <w:szCs w:val="24"/>
        </w:rPr>
      </w:pPr>
      <w:r w:rsidRPr="00BD5971">
        <w:rPr>
          <w:sz w:val="24"/>
          <w:szCs w:val="24"/>
        </w:rPr>
        <w:t>(КГПУ им. В.П. Астафьева)</w:t>
      </w: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jc w:val="center"/>
        <w:rPr>
          <w:b/>
          <w:sz w:val="24"/>
          <w:szCs w:val="24"/>
        </w:rPr>
      </w:pPr>
      <w:r w:rsidRPr="00BD5971">
        <w:rPr>
          <w:b/>
          <w:sz w:val="24"/>
          <w:szCs w:val="24"/>
        </w:rPr>
        <w:t>кафедра отечественной истории</w:t>
      </w:r>
    </w:p>
    <w:p w:rsidR="00896641" w:rsidRPr="00BD5971" w:rsidRDefault="00896641" w:rsidP="00896641">
      <w:pPr>
        <w:jc w:val="center"/>
        <w:rPr>
          <w:iCs/>
          <w:sz w:val="24"/>
          <w:szCs w:val="24"/>
        </w:rPr>
      </w:pPr>
    </w:p>
    <w:p w:rsidR="00896641" w:rsidRPr="00BD5971" w:rsidRDefault="00896641" w:rsidP="00896641">
      <w:pPr>
        <w:pStyle w:val="2"/>
        <w:tabs>
          <w:tab w:val="num" w:pos="576"/>
        </w:tabs>
        <w:suppressAutoHyphens/>
        <w:overflowPunct/>
        <w:autoSpaceDE/>
        <w:autoSpaceDN w:val="0"/>
        <w:ind w:left="576" w:hanging="57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96641" w:rsidRPr="00BD5971" w:rsidRDefault="00896641" w:rsidP="00896641">
      <w:pPr>
        <w:pStyle w:val="afd"/>
        <w:rPr>
          <w:sz w:val="24"/>
          <w:szCs w:val="24"/>
        </w:rPr>
      </w:pPr>
    </w:p>
    <w:p w:rsidR="00896641" w:rsidRPr="00BD5971" w:rsidRDefault="00896641" w:rsidP="00896641">
      <w:pPr>
        <w:pStyle w:val="af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71">
        <w:rPr>
          <w:rFonts w:ascii="Times New Roman" w:hAnsi="Times New Roman" w:cs="Times New Roman"/>
          <w:b/>
          <w:sz w:val="24"/>
          <w:szCs w:val="24"/>
        </w:rPr>
        <w:t>РАБОЧАЯ  ПРОГРАММА ДИСЦИПЛИНЫ</w:t>
      </w:r>
    </w:p>
    <w:p w:rsidR="00896641" w:rsidRPr="00BD5971" w:rsidRDefault="00896641" w:rsidP="00896641">
      <w:pPr>
        <w:pStyle w:val="afd"/>
        <w:jc w:val="center"/>
        <w:rPr>
          <w:rFonts w:ascii="Times New Roman" w:hAnsi="Times New Roman" w:cs="Times New Roman"/>
          <w:sz w:val="24"/>
          <w:szCs w:val="24"/>
        </w:rPr>
      </w:pPr>
    </w:p>
    <w:p w:rsidR="00896641" w:rsidRPr="00BD5971" w:rsidRDefault="00896641" w:rsidP="00896641">
      <w:pPr>
        <w:tabs>
          <w:tab w:val="left" w:pos="5040"/>
        </w:tabs>
        <w:jc w:val="center"/>
        <w:rPr>
          <w:b/>
          <w:bCs/>
          <w:caps/>
          <w:sz w:val="28"/>
          <w:szCs w:val="28"/>
        </w:rPr>
      </w:pPr>
      <w:r w:rsidRPr="00BD5971">
        <w:rPr>
          <w:b/>
          <w:bCs/>
          <w:caps/>
          <w:sz w:val="28"/>
          <w:szCs w:val="28"/>
        </w:rPr>
        <w:t xml:space="preserve">современная история </w:t>
      </w:r>
    </w:p>
    <w:p w:rsidR="00896641" w:rsidRPr="00BD5971" w:rsidRDefault="00896641" w:rsidP="00896641">
      <w:pPr>
        <w:tabs>
          <w:tab w:val="left" w:pos="5040"/>
        </w:tabs>
        <w:jc w:val="center"/>
        <w:rPr>
          <w:caps/>
          <w:sz w:val="28"/>
          <w:szCs w:val="28"/>
        </w:rPr>
      </w:pPr>
      <w:r w:rsidRPr="00BD5971">
        <w:rPr>
          <w:b/>
          <w:bCs/>
          <w:caps/>
          <w:sz w:val="28"/>
          <w:szCs w:val="28"/>
        </w:rPr>
        <w:t xml:space="preserve"> РОССИИ </w:t>
      </w:r>
    </w:p>
    <w:p w:rsidR="00896641" w:rsidRPr="00BD5971" w:rsidRDefault="00896641" w:rsidP="00896641">
      <w:pPr>
        <w:pStyle w:val="afd"/>
      </w:pPr>
    </w:p>
    <w:p w:rsidR="00896641" w:rsidRPr="00BD5971" w:rsidRDefault="00896641" w:rsidP="00896641">
      <w:pPr>
        <w:rPr>
          <w:sz w:val="24"/>
          <w:szCs w:val="24"/>
        </w:rPr>
      </w:pPr>
    </w:p>
    <w:p w:rsidR="00896641" w:rsidRPr="00BD5971" w:rsidRDefault="00896641" w:rsidP="00896641">
      <w:pPr>
        <w:rPr>
          <w:sz w:val="24"/>
          <w:szCs w:val="24"/>
        </w:rPr>
      </w:pPr>
    </w:p>
    <w:p w:rsidR="00896641" w:rsidRPr="00BD5971" w:rsidRDefault="00896641" w:rsidP="00896641">
      <w:pPr>
        <w:rPr>
          <w:sz w:val="24"/>
          <w:szCs w:val="24"/>
        </w:rPr>
      </w:pPr>
    </w:p>
    <w:p w:rsidR="00896641" w:rsidRPr="00BD5971" w:rsidRDefault="00896641" w:rsidP="00896641">
      <w:pPr>
        <w:rPr>
          <w:sz w:val="24"/>
          <w:szCs w:val="24"/>
        </w:rPr>
      </w:pPr>
    </w:p>
    <w:p w:rsidR="00896641" w:rsidRPr="00BD5971" w:rsidRDefault="00896641" w:rsidP="00896641">
      <w:pPr>
        <w:jc w:val="center"/>
        <w:rPr>
          <w:sz w:val="24"/>
          <w:szCs w:val="24"/>
        </w:rPr>
      </w:pPr>
      <w:r w:rsidRPr="00BD5971">
        <w:rPr>
          <w:sz w:val="24"/>
          <w:szCs w:val="24"/>
        </w:rPr>
        <w:t>Направление подготовки:</w:t>
      </w:r>
    </w:p>
    <w:p w:rsidR="00896641" w:rsidRPr="00BD5971" w:rsidRDefault="00896641" w:rsidP="00896641">
      <w:pPr>
        <w:jc w:val="center"/>
        <w:rPr>
          <w:sz w:val="24"/>
          <w:szCs w:val="24"/>
        </w:rPr>
      </w:pPr>
      <w:r w:rsidRPr="00BD5971">
        <w:rPr>
          <w:i/>
          <w:sz w:val="24"/>
          <w:szCs w:val="24"/>
        </w:rPr>
        <w:t xml:space="preserve">44.03.01. Педагогическое образование </w:t>
      </w:r>
    </w:p>
    <w:p w:rsidR="00896641" w:rsidRPr="00BD5971" w:rsidRDefault="00896641" w:rsidP="00896641">
      <w:pPr>
        <w:jc w:val="center"/>
        <w:rPr>
          <w:sz w:val="24"/>
          <w:szCs w:val="24"/>
        </w:rPr>
      </w:pPr>
      <w:r w:rsidRPr="00BD5971">
        <w:rPr>
          <w:sz w:val="24"/>
          <w:szCs w:val="24"/>
        </w:rPr>
        <w:t>Направленность (профиль) образовательной программы:</w:t>
      </w: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  <w:r w:rsidRPr="00BD5971">
        <w:rPr>
          <w:i/>
          <w:sz w:val="24"/>
          <w:szCs w:val="24"/>
        </w:rPr>
        <w:t xml:space="preserve"> История </w:t>
      </w: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  <w:r w:rsidRPr="00BD5971">
        <w:rPr>
          <w:i/>
          <w:sz w:val="24"/>
          <w:szCs w:val="24"/>
        </w:rPr>
        <w:t>Срок обучения – 5 лет</w:t>
      </w: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  <w:r w:rsidRPr="00BD5971">
        <w:rPr>
          <w:sz w:val="24"/>
          <w:szCs w:val="24"/>
        </w:rPr>
        <w:t xml:space="preserve">квалификация (степень): </w:t>
      </w:r>
      <w:r w:rsidRPr="00BD5971">
        <w:rPr>
          <w:i/>
          <w:sz w:val="24"/>
          <w:szCs w:val="24"/>
        </w:rPr>
        <w:t>бакалавр</w:t>
      </w:r>
    </w:p>
    <w:p w:rsidR="00515BDF" w:rsidRPr="00BD5971" w:rsidRDefault="00515BDF" w:rsidP="00896641">
      <w:pPr>
        <w:jc w:val="center"/>
        <w:rPr>
          <w:i/>
          <w:sz w:val="24"/>
          <w:szCs w:val="24"/>
        </w:rPr>
      </w:pPr>
    </w:p>
    <w:p w:rsidR="00896641" w:rsidRPr="00BD5971" w:rsidRDefault="00832F67" w:rsidP="00896641">
      <w:pPr>
        <w:jc w:val="center"/>
        <w:rPr>
          <w:sz w:val="24"/>
          <w:szCs w:val="24"/>
        </w:rPr>
      </w:pPr>
      <w:r w:rsidRPr="00BD5971">
        <w:rPr>
          <w:sz w:val="24"/>
          <w:szCs w:val="24"/>
        </w:rPr>
        <w:t>(заочная форма обучения)</w:t>
      </w: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sz w:val="24"/>
          <w:szCs w:val="24"/>
        </w:rPr>
      </w:pPr>
      <w:r w:rsidRPr="00966D9F">
        <w:rPr>
          <w:sz w:val="24"/>
          <w:szCs w:val="24"/>
        </w:rPr>
        <w:t>Красноярск 20</w:t>
      </w:r>
      <w:r w:rsidR="00200F18" w:rsidRPr="00966D9F">
        <w:rPr>
          <w:sz w:val="24"/>
          <w:szCs w:val="24"/>
        </w:rPr>
        <w:t>2</w:t>
      </w:r>
      <w:r w:rsidRPr="00966D9F">
        <w:rPr>
          <w:sz w:val="24"/>
          <w:szCs w:val="24"/>
        </w:rPr>
        <w:t>1</w:t>
      </w: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overflowPunct/>
        <w:autoSpaceDE/>
        <w:autoSpaceDN w:val="0"/>
        <w:spacing w:after="200" w:line="276" w:lineRule="auto"/>
        <w:rPr>
          <w:sz w:val="24"/>
          <w:szCs w:val="24"/>
        </w:rPr>
      </w:pPr>
      <w:r w:rsidRPr="00BD5971">
        <w:rPr>
          <w:sz w:val="24"/>
          <w:szCs w:val="24"/>
        </w:rPr>
        <w:br w:type="page"/>
      </w:r>
    </w:p>
    <w:p w:rsidR="00C87151" w:rsidRPr="0090380F" w:rsidRDefault="00C87151" w:rsidP="00C87151">
      <w:pPr>
        <w:pStyle w:val="13"/>
        <w:tabs>
          <w:tab w:val="left" w:pos="4820"/>
          <w:tab w:val="right" w:leader="underscore" w:pos="9072"/>
        </w:tabs>
        <w:ind w:left="284" w:right="-427" w:firstLine="709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 xml:space="preserve">Рабочая программа дисциплины «Современная история России» составлена профессором, доктором ист. наук,  профессором кафедры отечественной истории Л.Н. Славиной </w:t>
      </w:r>
    </w:p>
    <w:p w:rsidR="00C87151" w:rsidRDefault="00C87151" w:rsidP="00C87151">
      <w:pPr>
        <w:pStyle w:val="13"/>
        <w:tabs>
          <w:tab w:val="left" w:pos="4820"/>
          <w:tab w:val="right" w:leader="underscore" w:pos="9072"/>
        </w:tabs>
        <w:ind w:left="993" w:right="-427" w:firstLine="567"/>
        <w:rPr>
          <w:sz w:val="24"/>
          <w:szCs w:val="24"/>
        </w:rPr>
      </w:pPr>
    </w:p>
    <w:p w:rsidR="00896641" w:rsidRPr="00BD5971" w:rsidRDefault="00896641" w:rsidP="00C87151">
      <w:pPr>
        <w:pStyle w:val="13"/>
        <w:tabs>
          <w:tab w:val="left" w:pos="4820"/>
          <w:tab w:val="right" w:leader="underscore" w:pos="9072"/>
        </w:tabs>
        <w:ind w:left="284" w:right="-1"/>
        <w:rPr>
          <w:sz w:val="24"/>
          <w:szCs w:val="24"/>
        </w:rPr>
      </w:pPr>
      <w:r w:rsidRPr="00BD5971">
        <w:rPr>
          <w:sz w:val="24"/>
          <w:szCs w:val="24"/>
        </w:rPr>
        <w:t>Рабочая программа дисциплины обсуждена на заседании кафедры отечественной истории.</w:t>
      </w:r>
    </w:p>
    <w:p w:rsidR="00896641" w:rsidRPr="00BD5971" w:rsidRDefault="00896641" w:rsidP="00C87151">
      <w:pPr>
        <w:pStyle w:val="13"/>
        <w:tabs>
          <w:tab w:val="right" w:leader="underscore" w:pos="9072"/>
        </w:tabs>
        <w:ind w:left="284" w:right="-1"/>
        <w:jc w:val="both"/>
        <w:rPr>
          <w:sz w:val="24"/>
          <w:szCs w:val="24"/>
        </w:rPr>
      </w:pPr>
    </w:p>
    <w:p w:rsidR="00896641" w:rsidRPr="00BD5971" w:rsidRDefault="00896641" w:rsidP="00C87151">
      <w:pPr>
        <w:pStyle w:val="13"/>
        <w:tabs>
          <w:tab w:val="right" w:leader="underscore" w:pos="9072"/>
        </w:tabs>
        <w:ind w:left="284" w:right="-1"/>
        <w:jc w:val="both"/>
        <w:rPr>
          <w:sz w:val="24"/>
          <w:szCs w:val="24"/>
        </w:rPr>
      </w:pPr>
      <w:r w:rsidRPr="00BD5971">
        <w:rPr>
          <w:sz w:val="24"/>
          <w:szCs w:val="24"/>
        </w:rPr>
        <w:t>Протокол № 8 от 14.05.2018 г.</w:t>
      </w:r>
    </w:p>
    <w:p w:rsidR="00896641" w:rsidRPr="00BD5971" w:rsidRDefault="00896641" w:rsidP="00C87151">
      <w:pPr>
        <w:pStyle w:val="13"/>
        <w:tabs>
          <w:tab w:val="right" w:leader="underscore" w:pos="9072"/>
        </w:tabs>
        <w:ind w:left="284" w:right="-1"/>
        <w:rPr>
          <w:sz w:val="24"/>
          <w:szCs w:val="24"/>
        </w:rPr>
      </w:pPr>
    </w:p>
    <w:p w:rsidR="00896641" w:rsidRPr="00BD5971" w:rsidRDefault="00896641" w:rsidP="00C87151">
      <w:pPr>
        <w:pStyle w:val="13"/>
        <w:tabs>
          <w:tab w:val="left" w:pos="4253"/>
          <w:tab w:val="right" w:leader="underscore" w:pos="9072"/>
        </w:tabs>
        <w:ind w:left="284"/>
        <w:rPr>
          <w:sz w:val="24"/>
          <w:szCs w:val="24"/>
        </w:rPr>
      </w:pPr>
      <w:r w:rsidRPr="00BD5971">
        <w:rPr>
          <w:sz w:val="24"/>
          <w:szCs w:val="24"/>
        </w:rPr>
        <w:t>Заведующая кафедрой   _________________</w:t>
      </w:r>
      <w:r w:rsidRPr="00BD5971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8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971">
        <w:rPr>
          <w:sz w:val="24"/>
          <w:szCs w:val="24"/>
        </w:rPr>
        <w:t>И.Н. Ценюга</w:t>
      </w:r>
    </w:p>
    <w:p w:rsidR="00896641" w:rsidRPr="00BD5971" w:rsidRDefault="00896641" w:rsidP="00C87151">
      <w:pPr>
        <w:pStyle w:val="13"/>
        <w:tabs>
          <w:tab w:val="left" w:pos="4253"/>
          <w:tab w:val="right" w:leader="underscore" w:pos="9072"/>
        </w:tabs>
        <w:ind w:left="284"/>
        <w:rPr>
          <w:sz w:val="24"/>
          <w:szCs w:val="24"/>
        </w:rPr>
      </w:pPr>
    </w:p>
    <w:p w:rsidR="00896641" w:rsidRPr="00BD5971" w:rsidRDefault="00896641" w:rsidP="00C87151">
      <w:pPr>
        <w:pStyle w:val="13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</w:p>
    <w:p w:rsidR="00896641" w:rsidRPr="00BD5971" w:rsidRDefault="00896641" w:rsidP="00C87151">
      <w:pPr>
        <w:pStyle w:val="13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  <w:r w:rsidRPr="00BD5971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896641" w:rsidRPr="00BD5971" w:rsidRDefault="00896641" w:rsidP="00C87151">
      <w:pPr>
        <w:pStyle w:val="13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</w:p>
    <w:p w:rsidR="00896641" w:rsidRPr="00BD5971" w:rsidRDefault="00896641" w:rsidP="00C87151">
      <w:pPr>
        <w:pStyle w:val="13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  <w:r w:rsidRPr="00BD5971">
        <w:rPr>
          <w:sz w:val="24"/>
          <w:szCs w:val="24"/>
        </w:rPr>
        <w:t xml:space="preserve"> Протокол № 9 от 25.06. 2018 г.</w:t>
      </w:r>
      <w:r w:rsidRPr="00BD5971">
        <w:rPr>
          <w:sz w:val="24"/>
          <w:szCs w:val="24"/>
        </w:rPr>
        <w:tab/>
      </w:r>
    </w:p>
    <w:p w:rsidR="00896641" w:rsidRPr="00BD5971" w:rsidRDefault="00896641" w:rsidP="00C87151">
      <w:pPr>
        <w:pStyle w:val="13"/>
        <w:ind w:left="284" w:right="-263"/>
        <w:rPr>
          <w:sz w:val="24"/>
          <w:szCs w:val="24"/>
        </w:rPr>
      </w:pPr>
    </w:p>
    <w:p w:rsidR="00896641" w:rsidRPr="00BD5971" w:rsidRDefault="00896641" w:rsidP="00C87151">
      <w:pPr>
        <w:pStyle w:val="13"/>
        <w:ind w:left="284" w:right="-263"/>
        <w:rPr>
          <w:sz w:val="24"/>
          <w:szCs w:val="24"/>
        </w:rPr>
      </w:pPr>
      <w:r w:rsidRPr="00BD5971">
        <w:rPr>
          <w:sz w:val="24"/>
          <w:szCs w:val="24"/>
        </w:rPr>
        <w:t>Председатель  НМСС (Н)_______________</w:t>
      </w:r>
      <w:r w:rsidRPr="00BD5971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BD5971">
        <w:rPr>
          <w:noProof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9" name="Рисунок 2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971">
        <w:rPr>
          <w:sz w:val="24"/>
          <w:szCs w:val="24"/>
        </w:rPr>
        <w:t>_Григорьев А.А.</w:t>
      </w:r>
    </w:p>
    <w:p w:rsidR="00896641" w:rsidRPr="00BD5971" w:rsidRDefault="00896641" w:rsidP="00C87151">
      <w:pPr>
        <w:pStyle w:val="13"/>
        <w:ind w:left="284" w:right="-263"/>
        <w:rPr>
          <w:sz w:val="24"/>
          <w:szCs w:val="24"/>
        </w:rPr>
      </w:pPr>
    </w:p>
    <w:p w:rsidR="00896641" w:rsidRPr="00BD5971" w:rsidRDefault="00896641" w:rsidP="00C87151">
      <w:pPr>
        <w:pStyle w:val="13"/>
        <w:ind w:left="284" w:right="-263"/>
        <w:rPr>
          <w:sz w:val="24"/>
          <w:szCs w:val="24"/>
        </w:rPr>
      </w:pPr>
    </w:p>
    <w:p w:rsidR="00896641" w:rsidRPr="00BD5971" w:rsidRDefault="00896641" w:rsidP="00C87151">
      <w:pPr>
        <w:pStyle w:val="13"/>
        <w:ind w:left="284" w:right="-263"/>
        <w:rPr>
          <w:sz w:val="24"/>
          <w:szCs w:val="24"/>
        </w:rPr>
      </w:pPr>
    </w:p>
    <w:p w:rsidR="00896641" w:rsidRPr="00BD5971" w:rsidRDefault="00896641" w:rsidP="00C87151">
      <w:pPr>
        <w:pStyle w:val="13"/>
        <w:ind w:left="284" w:right="-263"/>
        <w:rPr>
          <w:sz w:val="24"/>
          <w:szCs w:val="24"/>
        </w:rPr>
      </w:pPr>
    </w:p>
    <w:p w:rsidR="00896641" w:rsidRPr="00BD5971" w:rsidRDefault="00896641" w:rsidP="00C87151">
      <w:pPr>
        <w:pStyle w:val="13"/>
        <w:ind w:left="284" w:right="-263"/>
        <w:rPr>
          <w:sz w:val="24"/>
          <w:szCs w:val="24"/>
        </w:rPr>
      </w:pPr>
    </w:p>
    <w:p w:rsidR="00896641" w:rsidRPr="00BD5971" w:rsidRDefault="00896641" w:rsidP="00C87151">
      <w:pPr>
        <w:pStyle w:val="13"/>
        <w:ind w:left="284" w:right="-263"/>
        <w:rPr>
          <w:sz w:val="24"/>
          <w:szCs w:val="24"/>
        </w:rPr>
      </w:pPr>
    </w:p>
    <w:p w:rsidR="00896641" w:rsidRPr="00BD5971" w:rsidRDefault="00896641" w:rsidP="00C87151">
      <w:pPr>
        <w:pStyle w:val="13"/>
        <w:ind w:left="284" w:right="-263"/>
        <w:rPr>
          <w:sz w:val="24"/>
          <w:szCs w:val="24"/>
        </w:rPr>
      </w:pPr>
    </w:p>
    <w:p w:rsidR="00896641" w:rsidRPr="00BD5971" w:rsidRDefault="00896641" w:rsidP="00C87151">
      <w:pPr>
        <w:pStyle w:val="13"/>
        <w:ind w:left="284" w:right="-263"/>
        <w:rPr>
          <w:sz w:val="24"/>
          <w:szCs w:val="24"/>
        </w:rPr>
      </w:pPr>
    </w:p>
    <w:p w:rsidR="00896641" w:rsidRPr="00BD5971" w:rsidRDefault="00896641" w:rsidP="00C87151">
      <w:pPr>
        <w:pStyle w:val="13"/>
        <w:ind w:left="284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896641" w:rsidRPr="00BD5971" w:rsidRDefault="00896641" w:rsidP="00200F18">
      <w:pPr>
        <w:overflowPunct/>
        <w:autoSpaceDE/>
        <w:spacing w:after="200" w:line="276" w:lineRule="auto"/>
        <w:ind w:left="567"/>
        <w:rPr>
          <w:rFonts w:eastAsia="Arial"/>
          <w:sz w:val="24"/>
          <w:szCs w:val="24"/>
        </w:rPr>
      </w:pPr>
      <w:r w:rsidRPr="00BD5971">
        <w:rPr>
          <w:sz w:val="24"/>
          <w:szCs w:val="24"/>
        </w:rPr>
        <w:br w:type="page"/>
      </w:r>
    </w:p>
    <w:p w:rsidR="00896641" w:rsidRPr="00BD5971" w:rsidRDefault="00896641" w:rsidP="00C87151">
      <w:pPr>
        <w:pStyle w:val="13"/>
        <w:tabs>
          <w:tab w:val="left" w:pos="4820"/>
          <w:tab w:val="right" w:leader="underscore" w:pos="9072"/>
        </w:tabs>
        <w:ind w:left="142" w:right="-1"/>
        <w:rPr>
          <w:sz w:val="24"/>
          <w:szCs w:val="24"/>
        </w:rPr>
      </w:pPr>
      <w:r w:rsidRPr="00BD5971">
        <w:rPr>
          <w:sz w:val="24"/>
          <w:szCs w:val="24"/>
        </w:rPr>
        <w:lastRenderedPageBreak/>
        <w:t xml:space="preserve">Рабочая программа дисциплины пересмотрена </w:t>
      </w:r>
      <w:r w:rsidR="00745416">
        <w:rPr>
          <w:sz w:val="24"/>
          <w:szCs w:val="24"/>
        </w:rPr>
        <w:t xml:space="preserve">Л.Н. Славиной </w:t>
      </w:r>
      <w:r w:rsidRPr="00BD5971">
        <w:rPr>
          <w:sz w:val="24"/>
          <w:szCs w:val="24"/>
        </w:rPr>
        <w:t>и одобрена  на заседании кафедры отечественной истории.</w:t>
      </w:r>
    </w:p>
    <w:p w:rsidR="00896641" w:rsidRPr="00BD5971" w:rsidRDefault="00896641" w:rsidP="00C87151">
      <w:pPr>
        <w:pStyle w:val="13"/>
        <w:tabs>
          <w:tab w:val="right" w:leader="underscore" w:pos="9072"/>
        </w:tabs>
        <w:ind w:left="142" w:right="-1"/>
        <w:jc w:val="both"/>
        <w:rPr>
          <w:sz w:val="24"/>
          <w:szCs w:val="24"/>
        </w:rPr>
      </w:pPr>
    </w:p>
    <w:p w:rsidR="00896641" w:rsidRPr="00BD5971" w:rsidRDefault="00896641" w:rsidP="00C87151">
      <w:pPr>
        <w:pStyle w:val="13"/>
        <w:tabs>
          <w:tab w:val="right" w:leader="underscore" w:pos="9072"/>
        </w:tabs>
        <w:ind w:left="142" w:right="-1"/>
        <w:jc w:val="both"/>
        <w:rPr>
          <w:sz w:val="24"/>
          <w:szCs w:val="24"/>
        </w:rPr>
      </w:pPr>
      <w:r w:rsidRPr="00BD5971">
        <w:rPr>
          <w:sz w:val="24"/>
          <w:szCs w:val="24"/>
        </w:rPr>
        <w:t>Протокол № 8 от 24.04.2019 г.</w:t>
      </w:r>
    </w:p>
    <w:p w:rsidR="00896641" w:rsidRPr="00BD5971" w:rsidRDefault="00896641" w:rsidP="00C87151">
      <w:pPr>
        <w:pStyle w:val="13"/>
        <w:tabs>
          <w:tab w:val="right" w:leader="underscore" w:pos="9072"/>
        </w:tabs>
        <w:ind w:left="142" w:right="-1"/>
        <w:rPr>
          <w:sz w:val="24"/>
          <w:szCs w:val="24"/>
        </w:rPr>
      </w:pPr>
    </w:p>
    <w:p w:rsidR="00896641" w:rsidRPr="00BD5971" w:rsidRDefault="00896641" w:rsidP="00C87151">
      <w:pPr>
        <w:pStyle w:val="13"/>
        <w:tabs>
          <w:tab w:val="right" w:leader="underscore" w:pos="9072"/>
        </w:tabs>
        <w:ind w:left="142" w:right="-1"/>
        <w:rPr>
          <w:sz w:val="24"/>
          <w:szCs w:val="24"/>
        </w:rPr>
      </w:pPr>
    </w:p>
    <w:p w:rsidR="00896641" w:rsidRPr="00BD5971" w:rsidRDefault="00896641" w:rsidP="00C87151">
      <w:pPr>
        <w:pStyle w:val="13"/>
        <w:tabs>
          <w:tab w:val="right" w:leader="underscore" w:pos="9072"/>
        </w:tabs>
        <w:ind w:left="142" w:right="-1"/>
        <w:rPr>
          <w:sz w:val="24"/>
          <w:szCs w:val="24"/>
        </w:rPr>
      </w:pPr>
      <w:r w:rsidRPr="00BD5971">
        <w:rPr>
          <w:sz w:val="24"/>
          <w:szCs w:val="24"/>
        </w:rPr>
        <w:t>Внесенные изменения утверждаю</w:t>
      </w:r>
    </w:p>
    <w:p w:rsidR="00896641" w:rsidRPr="00BD5971" w:rsidRDefault="00896641" w:rsidP="00C87151">
      <w:pPr>
        <w:pStyle w:val="13"/>
        <w:tabs>
          <w:tab w:val="left" w:pos="4253"/>
          <w:tab w:val="right" w:leader="underscore" w:pos="9072"/>
        </w:tabs>
        <w:ind w:left="142"/>
        <w:rPr>
          <w:sz w:val="24"/>
          <w:szCs w:val="24"/>
        </w:rPr>
      </w:pPr>
      <w:r w:rsidRPr="00BD5971">
        <w:rPr>
          <w:sz w:val="24"/>
          <w:szCs w:val="24"/>
        </w:rPr>
        <w:t>Заведующая кафедрой _________________</w:t>
      </w:r>
      <w:r w:rsidRPr="00BD5971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0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971">
        <w:rPr>
          <w:sz w:val="24"/>
          <w:szCs w:val="24"/>
        </w:rPr>
        <w:t>И.Н. Ценюга</w:t>
      </w:r>
    </w:p>
    <w:p w:rsidR="00896641" w:rsidRPr="00BD5971" w:rsidRDefault="00896641" w:rsidP="00C87151">
      <w:pPr>
        <w:pStyle w:val="13"/>
        <w:tabs>
          <w:tab w:val="left" w:pos="4253"/>
          <w:tab w:val="right" w:leader="underscore" w:pos="9072"/>
        </w:tabs>
        <w:ind w:left="142"/>
        <w:rPr>
          <w:sz w:val="24"/>
          <w:szCs w:val="24"/>
        </w:rPr>
      </w:pPr>
    </w:p>
    <w:p w:rsidR="00896641" w:rsidRPr="00BD5971" w:rsidRDefault="00896641" w:rsidP="00C87151">
      <w:pPr>
        <w:pStyle w:val="13"/>
        <w:tabs>
          <w:tab w:val="left" w:pos="5670"/>
          <w:tab w:val="right" w:leader="underscore" w:pos="9072"/>
        </w:tabs>
        <w:ind w:left="142"/>
        <w:rPr>
          <w:sz w:val="24"/>
          <w:szCs w:val="24"/>
        </w:rPr>
      </w:pPr>
    </w:p>
    <w:p w:rsidR="00896641" w:rsidRPr="00BD5971" w:rsidRDefault="00896641" w:rsidP="00C87151">
      <w:pPr>
        <w:pStyle w:val="13"/>
        <w:tabs>
          <w:tab w:val="left" w:pos="5670"/>
          <w:tab w:val="right" w:leader="underscore" w:pos="9072"/>
        </w:tabs>
        <w:ind w:left="142"/>
        <w:rPr>
          <w:sz w:val="24"/>
          <w:szCs w:val="24"/>
        </w:rPr>
      </w:pPr>
      <w:r w:rsidRPr="00BD5971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896641" w:rsidRPr="00BD5971" w:rsidRDefault="00896641" w:rsidP="00C87151">
      <w:pPr>
        <w:pStyle w:val="13"/>
        <w:tabs>
          <w:tab w:val="left" w:pos="5670"/>
          <w:tab w:val="right" w:leader="underscore" w:pos="9072"/>
        </w:tabs>
        <w:ind w:left="142"/>
        <w:rPr>
          <w:sz w:val="24"/>
          <w:szCs w:val="24"/>
        </w:rPr>
      </w:pPr>
    </w:p>
    <w:p w:rsidR="00896641" w:rsidRPr="00BD5971" w:rsidRDefault="00896641" w:rsidP="00C87151">
      <w:pPr>
        <w:pStyle w:val="13"/>
        <w:tabs>
          <w:tab w:val="left" w:pos="5670"/>
          <w:tab w:val="right" w:leader="underscore" w:pos="9072"/>
        </w:tabs>
        <w:ind w:left="142"/>
        <w:rPr>
          <w:sz w:val="24"/>
          <w:szCs w:val="24"/>
        </w:rPr>
      </w:pPr>
      <w:r w:rsidRPr="00BD5971">
        <w:rPr>
          <w:sz w:val="24"/>
          <w:szCs w:val="24"/>
        </w:rPr>
        <w:t xml:space="preserve"> Протокол № 9 от 28.05. 2019 г.</w:t>
      </w:r>
      <w:r w:rsidRPr="00BD5971">
        <w:rPr>
          <w:sz w:val="24"/>
          <w:szCs w:val="24"/>
        </w:rPr>
        <w:tab/>
      </w:r>
    </w:p>
    <w:p w:rsidR="00896641" w:rsidRPr="00BD5971" w:rsidRDefault="00896641" w:rsidP="00C87151">
      <w:pPr>
        <w:pStyle w:val="13"/>
        <w:ind w:left="142" w:right="-263"/>
        <w:rPr>
          <w:sz w:val="24"/>
          <w:szCs w:val="24"/>
        </w:rPr>
      </w:pPr>
    </w:p>
    <w:p w:rsidR="00896641" w:rsidRPr="00BD5971" w:rsidRDefault="00896641" w:rsidP="00C87151">
      <w:pPr>
        <w:pStyle w:val="13"/>
        <w:ind w:left="142" w:right="-263"/>
        <w:rPr>
          <w:sz w:val="24"/>
          <w:szCs w:val="24"/>
        </w:rPr>
      </w:pPr>
      <w:r w:rsidRPr="00BD5971">
        <w:rPr>
          <w:sz w:val="24"/>
          <w:szCs w:val="24"/>
        </w:rPr>
        <w:t>Председатель НМСС (Н)_</w:t>
      </w:r>
      <w:r w:rsidR="001D1B39" w:rsidRPr="00BD5971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1D1B39" w:rsidRPr="00BD5971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1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971">
        <w:rPr>
          <w:noProof/>
          <w:sz w:val="24"/>
          <w:szCs w:val="24"/>
          <w:lang w:eastAsia="ru-RU"/>
        </w:rPr>
        <w:t xml:space="preserve">  </w:t>
      </w:r>
      <w:r w:rsidRPr="00BD5971">
        <w:rPr>
          <w:sz w:val="24"/>
          <w:szCs w:val="24"/>
        </w:rPr>
        <w:t>_Григорьев Д.В.</w:t>
      </w:r>
    </w:p>
    <w:p w:rsidR="00896641" w:rsidRPr="00BD5971" w:rsidRDefault="00896641" w:rsidP="00200F18">
      <w:pPr>
        <w:pStyle w:val="13"/>
        <w:ind w:left="567" w:right="-263"/>
        <w:rPr>
          <w:sz w:val="24"/>
          <w:szCs w:val="24"/>
        </w:rPr>
      </w:pPr>
    </w:p>
    <w:p w:rsidR="00200F18" w:rsidRDefault="00200F18">
      <w:pPr>
        <w:overflowPunct/>
        <w:autoSpaceDE/>
        <w:spacing w:after="200" w:line="276" w:lineRule="auto"/>
        <w:rPr>
          <w:rFonts w:eastAsia="Arial"/>
          <w:sz w:val="24"/>
          <w:szCs w:val="24"/>
        </w:rPr>
      </w:pPr>
      <w:r>
        <w:rPr>
          <w:sz w:val="24"/>
          <w:szCs w:val="24"/>
        </w:rPr>
        <w:br w:type="page"/>
      </w:r>
    </w:p>
    <w:p w:rsidR="00200F18" w:rsidRDefault="00200F18" w:rsidP="00C87151">
      <w:pPr>
        <w:pStyle w:val="13"/>
        <w:tabs>
          <w:tab w:val="left" w:pos="4820"/>
          <w:tab w:val="right" w:leader="underscore" w:pos="9072"/>
        </w:tabs>
        <w:ind w:right="-427" w:firstLine="709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>Рабочая программа дисциплины «Современная история России»</w:t>
      </w:r>
      <w:r>
        <w:rPr>
          <w:sz w:val="24"/>
          <w:szCs w:val="24"/>
        </w:rPr>
        <w:t xml:space="preserve"> актуализирована Славиной Л.Н., д.и.н., профессором кафедры отечественной истории КГПУ им. В.П. Астафьева </w:t>
      </w:r>
    </w:p>
    <w:p w:rsidR="00200F18" w:rsidRDefault="00200F18" w:rsidP="00C87151">
      <w:pPr>
        <w:pStyle w:val="13"/>
        <w:tabs>
          <w:tab w:val="left" w:pos="4820"/>
          <w:tab w:val="right" w:leader="underscore" w:pos="9072"/>
        </w:tabs>
        <w:ind w:right="-427" w:firstLine="709"/>
        <w:rPr>
          <w:sz w:val="24"/>
          <w:szCs w:val="24"/>
        </w:rPr>
      </w:pPr>
    </w:p>
    <w:p w:rsidR="00200F18" w:rsidRPr="0090380F" w:rsidRDefault="00200F18" w:rsidP="00C87151">
      <w:pPr>
        <w:pStyle w:val="13"/>
        <w:tabs>
          <w:tab w:val="left" w:pos="4820"/>
          <w:tab w:val="right" w:leader="underscore" w:pos="9072"/>
        </w:tabs>
        <w:ind w:right="-427" w:firstLine="709"/>
        <w:rPr>
          <w:sz w:val="24"/>
          <w:szCs w:val="24"/>
        </w:rPr>
      </w:pPr>
      <w:r w:rsidRPr="0090380F">
        <w:rPr>
          <w:sz w:val="24"/>
          <w:szCs w:val="24"/>
        </w:rPr>
        <w:t>Рабочая программа дисциплины</w:t>
      </w:r>
      <w:r>
        <w:rPr>
          <w:sz w:val="24"/>
          <w:szCs w:val="24"/>
        </w:rPr>
        <w:t xml:space="preserve"> обсуждена и</w:t>
      </w:r>
      <w:r w:rsidRPr="0090380F">
        <w:rPr>
          <w:sz w:val="24"/>
          <w:szCs w:val="24"/>
        </w:rPr>
        <w:t xml:space="preserve"> одобрена  на заседании кафедры отечественной истории.</w:t>
      </w:r>
    </w:p>
    <w:p w:rsidR="00200F18" w:rsidRPr="0090380F" w:rsidRDefault="00200F18" w:rsidP="00C87151">
      <w:pPr>
        <w:pStyle w:val="13"/>
        <w:tabs>
          <w:tab w:val="right" w:leader="underscore" w:pos="9072"/>
        </w:tabs>
        <w:ind w:right="-427" w:firstLine="709"/>
        <w:jc w:val="both"/>
        <w:rPr>
          <w:sz w:val="24"/>
          <w:szCs w:val="24"/>
        </w:rPr>
      </w:pPr>
    </w:p>
    <w:p w:rsidR="00200F18" w:rsidRPr="0090380F" w:rsidRDefault="00200F18" w:rsidP="00C87151">
      <w:pPr>
        <w:pStyle w:val="13"/>
        <w:tabs>
          <w:tab w:val="right" w:leader="underscore" w:pos="9072"/>
        </w:tabs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Протокол № 9 от 19</w:t>
      </w:r>
      <w:r w:rsidRPr="0090380F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90380F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90380F">
        <w:rPr>
          <w:sz w:val="24"/>
          <w:szCs w:val="24"/>
        </w:rPr>
        <w:t xml:space="preserve"> г.</w:t>
      </w:r>
    </w:p>
    <w:p w:rsidR="00200F18" w:rsidRPr="0090380F" w:rsidRDefault="00200F18" w:rsidP="00C87151">
      <w:pPr>
        <w:pStyle w:val="13"/>
        <w:tabs>
          <w:tab w:val="right" w:leader="underscore" w:pos="9072"/>
        </w:tabs>
        <w:ind w:right="-427" w:firstLine="709"/>
        <w:rPr>
          <w:sz w:val="24"/>
          <w:szCs w:val="24"/>
        </w:rPr>
      </w:pPr>
    </w:p>
    <w:p w:rsidR="00200F18" w:rsidRPr="0090380F" w:rsidRDefault="00200F18" w:rsidP="00C87151">
      <w:pPr>
        <w:pStyle w:val="13"/>
        <w:tabs>
          <w:tab w:val="right" w:leader="underscore" w:pos="9072"/>
        </w:tabs>
        <w:ind w:right="-427" w:firstLine="709"/>
        <w:rPr>
          <w:sz w:val="24"/>
          <w:szCs w:val="24"/>
        </w:rPr>
      </w:pPr>
    </w:p>
    <w:p w:rsidR="00200F18" w:rsidRPr="0090380F" w:rsidRDefault="00200F18" w:rsidP="00C87151">
      <w:pPr>
        <w:pStyle w:val="13"/>
        <w:tabs>
          <w:tab w:val="right" w:leader="underscore" w:pos="9072"/>
        </w:tabs>
        <w:ind w:right="-427" w:firstLine="709"/>
        <w:rPr>
          <w:sz w:val="24"/>
          <w:szCs w:val="24"/>
        </w:rPr>
      </w:pPr>
      <w:r w:rsidRPr="0090380F">
        <w:rPr>
          <w:sz w:val="24"/>
          <w:szCs w:val="24"/>
        </w:rPr>
        <w:t>Внесенные изменения утверждаю</w:t>
      </w:r>
    </w:p>
    <w:p w:rsidR="00200F18" w:rsidRPr="0090380F" w:rsidRDefault="00200F18" w:rsidP="00C87151">
      <w:pPr>
        <w:pStyle w:val="13"/>
        <w:tabs>
          <w:tab w:val="left" w:pos="4253"/>
          <w:tab w:val="right" w:leader="underscore" w:pos="9072"/>
        </w:tabs>
        <w:ind w:right="-427" w:firstLine="709"/>
        <w:rPr>
          <w:sz w:val="24"/>
          <w:szCs w:val="24"/>
        </w:rPr>
      </w:pPr>
      <w:r w:rsidRPr="0090380F">
        <w:rPr>
          <w:sz w:val="24"/>
          <w:szCs w:val="24"/>
        </w:rPr>
        <w:t>Заведующая кафедрой _________________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3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sz w:val="24"/>
          <w:szCs w:val="24"/>
        </w:rPr>
        <w:t>И.Н. Ценюга</w:t>
      </w:r>
    </w:p>
    <w:p w:rsidR="00200F18" w:rsidRPr="0090380F" w:rsidRDefault="00200F18" w:rsidP="00C87151">
      <w:pPr>
        <w:pStyle w:val="13"/>
        <w:tabs>
          <w:tab w:val="left" w:pos="4253"/>
          <w:tab w:val="right" w:leader="underscore" w:pos="9072"/>
        </w:tabs>
        <w:ind w:right="-427" w:firstLine="709"/>
        <w:rPr>
          <w:sz w:val="24"/>
          <w:szCs w:val="24"/>
        </w:rPr>
      </w:pPr>
    </w:p>
    <w:p w:rsidR="00200F18" w:rsidRPr="0090380F" w:rsidRDefault="00200F18" w:rsidP="00C87151">
      <w:pPr>
        <w:pStyle w:val="13"/>
        <w:tabs>
          <w:tab w:val="left" w:pos="5670"/>
          <w:tab w:val="right" w:leader="underscore" w:pos="9072"/>
        </w:tabs>
        <w:ind w:right="-427" w:firstLine="709"/>
        <w:rPr>
          <w:sz w:val="24"/>
          <w:szCs w:val="24"/>
        </w:rPr>
      </w:pPr>
    </w:p>
    <w:p w:rsidR="00200F18" w:rsidRPr="0090380F" w:rsidRDefault="00200F18" w:rsidP="00C87151">
      <w:pPr>
        <w:pStyle w:val="13"/>
        <w:tabs>
          <w:tab w:val="left" w:pos="5670"/>
          <w:tab w:val="right" w:leader="underscore" w:pos="9072"/>
        </w:tabs>
        <w:ind w:right="-427" w:firstLine="709"/>
        <w:rPr>
          <w:sz w:val="24"/>
          <w:szCs w:val="24"/>
        </w:rPr>
      </w:pPr>
      <w:r w:rsidRPr="0090380F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200F18" w:rsidRPr="0090380F" w:rsidRDefault="00200F18" w:rsidP="00C87151">
      <w:pPr>
        <w:pStyle w:val="13"/>
        <w:tabs>
          <w:tab w:val="left" w:pos="5670"/>
          <w:tab w:val="right" w:leader="underscore" w:pos="9072"/>
        </w:tabs>
        <w:ind w:right="-427" w:firstLine="709"/>
        <w:rPr>
          <w:sz w:val="24"/>
          <w:szCs w:val="24"/>
        </w:rPr>
      </w:pPr>
    </w:p>
    <w:p w:rsidR="00200F18" w:rsidRPr="0090380F" w:rsidRDefault="00200F18" w:rsidP="00C87151">
      <w:pPr>
        <w:pStyle w:val="13"/>
        <w:tabs>
          <w:tab w:val="left" w:pos="5670"/>
          <w:tab w:val="right" w:leader="underscore" w:pos="9072"/>
        </w:tabs>
        <w:ind w:right="-427" w:firstLine="709"/>
        <w:rPr>
          <w:sz w:val="24"/>
          <w:szCs w:val="24"/>
        </w:rPr>
      </w:pPr>
      <w:r w:rsidRPr="0090380F">
        <w:rPr>
          <w:sz w:val="24"/>
          <w:szCs w:val="24"/>
        </w:rPr>
        <w:t xml:space="preserve"> Протокол № </w:t>
      </w:r>
      <w:r>
        <w:rPr>
          <w:sz w:val="24"/>
          <w:szCs w:val="24"/>
        </w:rPr>
        <w:t>8 от 20</w:t>
      </w:r>
      <w:r w:rsidRPr="0090380F">
        <w:rPr>
          <w:sz w:val="24"/>
          <w:szCs w:val="24"/>
        </w:rPr>
        <w:t>.05. 20</w:t>
      </w:r>
      <w:r>
        <w:rPr>
          <w:sz w:val="24"/>
          <w:szCs w:val="24"/>
        </w:rPr>
        <w:t>20</w:t>
      </w:r>
      <w:r w:rsidRPr="0090380F">
        <w:rPr>
          <w:sz w:val="24"/>
          <w:szCs w:val="24"/>
        </w:rPr>
        <w:t xml:space="preserve"> г.</w:t>
      </w:r>
      <w:r w:rsidRPr="0090380F">
        <w:rPr>
          <w:sz w:val="24"/>
          <w:szCs w:val="24"/>
        </w:rPr>
        <w:tab/>
      </w:r>
    </w:p>
    <w:p w:rsidR="00200F18" w:rsidRPr="0090380F" w:rsidRDefault="00200F18" w:rsidP="00C87151">
      <w:pPr>
        <w:pStyle w:val="13"/>
        <w:ind w:right="-427" w:firstLine="709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Председатель НМСС (Н)_</w:t>
      </w:r>
      <w:r w:rsidRPr="0090380F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15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noProof/>
          <w:sz w:val="24"/>
          <w:szCs w:val="24"/>
          <w:lang w:eastAsia="ru-RU"/>
        </w:rPr>
        <w:t xml:space="preserve">  </w:t>
      </w:r>
      <w:r w:rsidRPr="0090380F">
        <w:rPr>
          <w:sz w:val="24"/>
          <w:szCs w:val="24"/>
        </w:rPr>
        <w:t>_Григорьев Д.В.</w:t>
      </w: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tabs>
          <w:tab w:val="left" w:pos="4820"/>
          <w:tab w:val="right" w:leader="underscore" w:pos="9072"/>
        </w:tabs>
        <w:ind w:left="993" w:right="-427" w:firstLine="567"/>
        <w:rPr>
          <w:b/>
          <w:sz w:val="24"/>
          <w:szCs w:val="24"/>
        </w:rPr>
      </w:pPr>
    </w:p>
    <w:p w:rsidR="00200F18" w:rsidRPr="0090380F" w:rsidRDefault="00200F18" w:rsidP="00200F18">
      <w:pPr>
        <w:ind w:left="993" w:right="-427" w:firstLine="567"/>
        <w:jc w:val="center"/>
        <w:rPr>
          <w:sz w:val="24"/>
          <w:szCs w:val="24"/>
        </w:rPr>
      </w:pPr>
    </w:p>
    <w:p w:rsidR="00200F18" w:rsidRPr="0090380F" w:rsidRDefault="00200F18" w:rsidP="00200F18">
      <w:pPr>
        <w:overflowPunct/>
        <w:autoSpaceDE/>
        <w:spacing w:after="200" w:line="276" w:lineRule="auto"/>
        <w:ind w:left="993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br w:type="page"/>
      </w:r>
    </w:p>
    <w:p w:rsidR="00200F18" w:rsidRDefault="00200F18" w:rsidP="00A731AD">
      <w:pPr>
        <w:pStyle w:val="13"/>
        <w:tabs>
          <w:tab w:val="left" w:pos="4820"/>
          <w:tab w:val="right" w:leader="underscore" w:pos="9072"/>
        </w:tabs>
        <w:ind w:left="142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>Рабочая программа дисциплины «Современная история России»</w:t>
      </w:r>
      <w:r>
        <w:rPr>
          <w:sz w:val="24"/>
          <w:szCs w:val="24"/>
        </w:rPr>
        <w:t xml:space="preserve"> актуализирована Славиной Л.Н., д.и.н., профессором кафедры отечественной истории КГПУ им. В.П. Астафьева </w:t>
      </w:r>
    </w:p>
    <w:p w:rsidR="00200F18" w:rsidRDefault="00200F18" w:rsidP="00A731AD">
      <w:pPr>
        <w:pStyle w:val="13"/>
        <w:tabs>
          <w:tab w:val="left" w:pos="4820"/>
          <w:tab w:val="right" w:leader="underscore" w:pos="9072"/>
        </w:tabs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tabs>
          <w:tab w:val="left" w:pos="4820"/>
          <w:tab w:val="right" w:leader="underscore" w:pos="9072"/>
        </w:tabs>
        <w:ind w:left="142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Рабочая программа дисциплины</w:t>
      </w:r>
      <w:r>
        <w:rPr>
          <w:sz w:val="24"/>
          <w:szCs w:val="24"/>
        </w:rPr>
        <w:t xml:space="preserve"> обсуждена и</w:t>
      </w:r>
      <w:r w:rsidRPr="0090380F">
        <w:rPr>
          <w:sz w:val="24"/>
          <w:szCs w:val="24"/>
        </w:rPr>
        <w:t xml:space="preserve"> одобрена на заседании кафедры отечественной истории.</w:t>
      </w:r>
    </w:p>
    <w:p w:rsidR="00200F18" w:rsidRPr="0090380F" w:rsidRDefault="00200F18" w:rsidP="00A731AD">
      <w:pPr>
        <w:pStyle w:val="13"/>
        <w:tabs>
          <w:tab w:val="right" w:leader="underscore" w:pos="9072"/>
        </w:tabs>
        <w:ind w:left="142" w:right="-427" w:firstLine="567"/>
        <w:jc w:val="both"/>
        <w:rPr>
          <w:sz w:val="24"/>
          <w:szCs w:val="24"/>
        </w:rPr>
      </w:pPr>
    </w:p>
    <w:p w:rsidR="00200F18" w:rsidRPr="0090380F" w:rsidRDefault="00200F18" w:rsidP="00A731AD">
      <w:pPr>
        <w:pStyle w:val="13"/>
        <w:tabs>
          <w:tab w:val="right" w:leader="underscore" w:pos="9072"/>
        </w:tabs>
        <w:ind w:left="142" w:right="-42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Протокол № 8 от 12</w:t>
      </w:r>
      <w:r w:rsidRPr="0090380F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90380F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90380F">
        <w:rPr>
          <w:sz w:val="24"/>
          <w:szCs w:val="24"/>
        </w:rPr>
        <w:t xml:space="preserve"> г.</w:t>
      </w:r>
    </w:p>
    <w:p w:rsidR="00200F18" w:rsidRPr="0090380F" w:rsidRDefault="00200F18" w:rsidP="00A731AD">
      <w:pPr>
        <w:pStyle w:val="13"/>
        <w:tabs>
          <w:tab w:val="right" w:leader="underscore" w:pos="9072"/>
        </w:tabs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tabs>
          <w:tab w:val="right" w:leader="underscore" w:pos="9072"/>
        </w:tabs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tabs>
          <w:tab w:val="right" w:leader="underscore" w:pos="9072"/>
        </w:tabs>
        <w:ind w:left="142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Внесенные изменения утверждаю</w:t>
      </w:r>
    </w:p>
    <w:p w:rsidR="00200F18" w:rsidRPr="0090380F" w:rsidRDefault="00200F18" w:rsidP="00A731AD">
      <w:pPr>
        <w:pStyle w:val="13"/>
        <w:tabs>
          <w:tab w:val="left" w:pos="4253"/>
          <w:tab w:val="right" w:leader="underscore" w:pos="9072"/>
        </w:tabs>
        <w:ind w:left="142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Заведующая кафедрой _________________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7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sz w:val="24"/>
          <w:szCs w:val="24"/>
        </w:rPr>
        <w:t>И.Н. Ценюга</w:t>
      </w:r>
    </w:p>
    <w:p w:rsidR="00200F18" w:rsidRPr="0090380F" w:rsidRDefault="00200F18" w:rsidP="00A731AD">
      <w:pPr>
        <w:pStyle w:val="13"/>
        <w:tabs>
          <w:tab w:val="left" w:pos="4253"/>
          <w:tab w:val="right" w:leader="underscore" w:pos="9072"/>
        </w:tabs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tabs>
          <w:tab w:val="left" w:pos="5670"/>
          <w:tab w:val="right" w:leader="underscore" w:pos="9072"/>
        </w:tabs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tabs>
          <w:tab w:val="left" w:pos="5670"/>
          <w:tab w:val="right" w:leader="underscore" w:pos="9072"/>
        </w:tabs>
        <w:ind w:left="142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200F18" w:rsidRPr="0090380F" w:rsidRDefault="00200F18" w:rsidP="00A731AD">
      <w:pPr>
        <w:pStyle w:val="13"/>
        <w:tabs>
          <w:tab w:val="left" w:pos="5670"/>
          <w:tab w:val="right" w:leader="underscore" w:pos="9072"/>
        </w:tabs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tabs>
          <w:tab w:val="left" w:pos="5670"/>
          <w:tab w:val="right" w:leader="underscore" w:pos="9072"/>
        </w:tabs>
        <w:ind w:left="142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 xml:space="preserve"> Протокол № </w:t>
      </w:r>
      <w:r>
        <w:rPr>
          <w:sz w:val="24"/>
          <w:szCs w:val="24"/>
        </w:rPr>
        <w:t>8 от 21</w:t>
      </w:r>
      <w:r w:rsidRPr="0090380F">
        <w:rPr>
          <w:sz w:val="24"/>
          <w:szCs w:val="24"/>
        </w:rPr>
        <w:t>.05. 20</w:t>
      </w:r>
      <w:r>
        <w:rPr>
          <w:sz w:val="24"/>
          <w:szCs w:val="24"/>
        </w:rPr>
        <w:t>21</w:t>
      </w:r>
      <w:r w:rsidRPr="0090380F">
        <w:rPr>
          <w:sz w:val="24"/>
          <w:szCs w:val="24"/>
        </w:rPr>
        <w:t xml:space="preserve"> г.</w:t>
      </w:r>
      <w:r w:rsidRPr="0090380F">
        <w:rPr>
          <w:sz w:val="24"/>
          <w:szCs w:val="24"/>
        </w:rPr>
        <w:tab/>
      </w:r>
    </w:p>
    <w:p w:rsidR="00200F18" w:rsidRPr="0090380F" w:rsidRDefault="00200F18" w:rsidP="00A731AD">
      <w:pPr>
        <w:pStyle w:val="13"/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ind w:left="142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Председатель НМСС (Н)_</w:t>
      </w:r>
      <w:r w:rsidRPr="0090380F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19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noProof/>
          <w:sz w:val="24"/>
          <w:szCs w:val="24"/>
          <w:lang w:eastAsia="ru-RU"/>
        </w:rPr>
        <w:t xml:space="preserve">  </w:t>
      </w:r>
      <w:r w:rsidRPr="0090380F">
        <w:rPr>
          <w:sz w:val="24"/>
          <w:szCs w:val="24"/>
        </w:rPr>
        <w:t>_Григорьев Д.В.</w:t>
      </w:r>
    </w:p>
    <w:p w:rsidR="00200F18" w:rsidRPr="0090380F" w:rsidRDefault="00200F18" w:rsidP="00A731AD">
      <w:pPr>
        <w:pStyle w:val="13"/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ind w:left="142" w:right="-427" w:firstLine="567"/>
        <w:rPr>
          <w:sz w:val="24"/>
          <w:szCs w:val="24"/>
        </w:rPr>
      </w:pPr>
    </w:p>
    <w:p w:rsidR="00200F18" w:rsidRPr="0090380F" w:rsidRDefault="00200F18" w:rsidP="00A731AD">
      <w:pPr>
        <w:pStyle w:val="13"/>
        <w:ind w:left="142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200F18" w:rsidRPr="0090380F" w:rsidRDefault="00200F18" w:rsidP="00200F18">
      <w:pPr>
        <w:pStyle w:val="13"/>
        <w:ind w:left="993" w:right="-427" w:firstLine="567"/>
        <w:rPr>
          <w:sz w:val="24"/>
          <w:szCs w:val="24"/>
        </w:rPr>
      </w:pPr>
    </w:p>
    <w:p w:rsidR="00896641" w:rsidRPr="00BD5971" w:rsidRDefault="00896641" w:rsidP="00200F18">
      <w:pPr>
        <w:pStyle w:val="13"/>
        <w:tabs>
          <w:tab w:val="left" w:pos="4820"/>
          <w:tab w:val="right" w:leader="underscore" w:pos="9072"/>
        </w:tabs>
        <w:ind w:left="567" w:right="-1"/>
        <w:rPr>
          <w:b/>
          <w:sz w:val="24"/>
          <w:szCs w:val="24"/>
        </w:rPr>
      </w:pP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overflowPunct/>
        <w:autoSpaceDE/>
        <w:autoSpaceDN w:val="0"/>
        <w:spacing w:after="200" w:line="276" w:lineRule="auto"/>
        <w:rPr>
          <w:b/>
          <w:sz w:val="24"/>
          <w:szCs w:val="24"/>
        </w:rPr>
      </w:pPr>
      <w:r w:rsidRPr="00BD5971">
        <w:rPr>
          <w:b/>
          <w:sz w:val="24"/>
          <w:szCs w:val="24"/>
        </w:rPr>
        <w:br w:type="page"/>
      </w:r>
    </w:p>
    <w:p w:rsidR="00896641" w:rsidRPr="00515BDF" w:rsidRDefault="00896641" w:rsidP="001C62D6">
      <w:pPr>
        <w:spacing w:line="360" w:lineRule="auto"/>
        <w:jc w:val="center"/>
        <w:rPr>
          <w:sz w:val="24"/>
          <w:szCs w:val="24"/>
        </w:rPr>
      </w:pPr>
      <w:r w:rsidRPr="00515BDF">
        <w:rPr>
          <w:b/>
          <w:sz w:val="24"/>
          <w:szCs w:val="24"/>
        </w:rPr>
        <w:lastRenderedPageBreak/>
        <w:t>1. ПОЯСНИТЕЛЬНАЯ ЗАПИСКА</w:t>
      </w:r>
    </w:p>
    <w:p w:rsidR="00832F67" w:rsidRPr="00515BDF" w:rsidRDefault="00832F67" w:rsidP="001C62D6">
      <w:pPr>
        <w:jc w:val="center"/>
        <w:rPr>
          <w:b/>
          <w:sz w:val="24"/>
          <w:szCs w:val="24"/>
        </w:rPr>
      </w:pPr>
    </w:p>
    <w:p w:rsidR="00832F67" w:rsidRPr="00515BDF" w:rsidRDefault="00832F67" w:rsidP="00745416">
      <w:pPr>
        <w:tabs>
          <w:tab w:val="left" w:pos="5040"/>
        </w:tabs>
        <w:jc w:val="center"/>
        <w:rPr>
          <w:sz w:val="24"/>
          <w:szCs w:val="24"/>
        </w:rPr>
      </w:pPr>
      <w:r w:rsidRPr="00515BDF">
        <w:rPr>
          <w:b/>
          <w:sz w:val="24"/>
          <w:szCs w:val="24"/>
        </w:rPr>
        <w:t>1.1.Место дисциплины в структуре образовательной программы</w:t>
      </w:r>
    </w:p>
    <w:p w:rsidR="00832F67" w:rsidRPr="00515BDF" w:rsidRDefault="00832F67" w:rsidP="00745416">
      <w:pPr>
        <w:pStyle w:val="Standard"/>
        <w:ind w:left="284" w:firstLine="567"/>
        <w:jc w:val="both"/>
      </w:pPr>
      <w:r w:rsidRPr="00515BDF">
        <w:t xml:space="preserve">Программа дисциплины разработана в соответствии с федеральным государственным образовательным стандартом высшего образования по направлению подготовки 44.03.01 </w:t>
      </w:r>
      <w:r w:rsidRPr="00515BDF">
        <w:rPr>
          <w:i/>
        </w:rPr>
        <w:t>Педагогическое образование (уровень бакалавриата)</w:t>
      </w:r>
      <w:r w:rsidRPr="00515BDF">
        <w:t>, утвержденным приказом Министерством образования и науки Российской федерации от</w:t>
      </w:r>
      <w:r w:rsidRPr="00515BDF">
        <w:rPr>
          <w:color w:val="008000"/>
        </w:rPr>
        <w:t xml:space="preserve"> </w:t>
      </w:r>
      <w:r w:rsidRPr="00515BDF">
        <w:t xml:space="preserve">14 декабря 2015 г. N 1426, вступил в силу 14 января 2016 г., профессиональным стандартом «Педагог», утвержденным приказом Министерства труда и социальной защиты Российской Федерации от 18 октября 2013 г. № 544н. </w:t>
      </w:r>
    </w:p>
    <w:p w:rsidR="00832F67" w:rsidRPr="00515BDF" w:rsidRDefault="00832F67" w:rsidP="00745416">
      <w:pPr>
        <w:pStyle w:val="Standard"/>
        <w:ind w:left="284" w:firstLine="567"/>
        <w:jc w:val="both"/>
      </w:pPr>
      <w:r w:rsidRPr="00515BDF">
        <w:t>Составлена на основе следующих документов:</w:t>
      </w:r>
    </w:p>
    <w:p w:rsidR="00832F67" w:rsidRPr="00515BDF" w:rsidRDefault="00832F67" w:rsidP="00745416">
      <w:pPr>
        <w:pStyle w:val="Standard"/>
        <w:ind w:left="284" w:firstLine="567"/>
        <w:jc w:val="both"/>
      </w:pPr>
      <w:r w:rsidRPr="00515BDF">
        <w:rPr>
          <w:shd w:val="clear" w:color="auto" w:fill="FFFFFF"/>
        </w:rPr>
        <w:t>Федеральный закон «Об образовании в Российской Федерации» от 29.12.2012 №</w:t>
      </w:r>
      <w:r w:rsidR="002C75C6">
        <w:rPr>
          <w:shd w:val="clear" w:color="auto" w:fill="FFFFFF"/>
        </w:rPr>
        <w:t xml:space="preserve"> </w:t>
      </w:r>
      <w:r w:rsidRPr="00515BDF">
        <w:rPr>
          <w:shd w:val="clear" w:color="auto" w:fill="FFFFFF"/>
        </w:rPr>
        <w:t>273-ФЗ;</w:t>
      </w:r>
    </w:p>
    <w:p w:rsidR="00832F67" w:rsidRPr="00515BDF" w:rsidRDefault="00832F67" w:rsidP="00745416">
      <w:pPr>
        <w:pStyle w:val="Standard"/>
        <w:ind w:left="284" w:firstLine="567"/>
        <w:jc w:val="both"/>
      </w:pPr>
      <w:r w:rsidRPr="00515BDF">
        <w:t>Приказ Министерства образования РФ «Об утверждении положения о порядке проведения практики студентов образовательных учреждений высшего профессионального образования» от 25 марта 2003 г. № 1154;</w:t>
      </w:r>
    </w:p>
    <w:p w:rsidR="00832F67" w:rsidRPr="00515BDF" w:rsidRDefault="00832F67" w:rsidP="00745416">
      <w:pPr>
        <w:pStyle w:val="Standard"/>
        <w:ind w:left="284" w:firstLine="567"/>
        <w:jc w:val="both"/>
        <w:rPr>
          <w:color w:val="000000"/>
        </w:rPr>
      </w:pPr>
      <w:r w:rsidRPr="00515BDF">
        <w:rPr>
          <w:color w:val="000000"/>
        </w:rPr>
        <w:t>постановление Правительства РФ «Об утверждении Правил разработки и утверждения федеральных государственных стандартов» от 24 февраля 2009 г. N 142;</w:t>
      </w:r>
    </w:p>
    <w:p w:rsidR="00832F67" w:rsidRPr="00515BDF" w:rsidRDefault="00832F67" w:rsidP="00745416">
      <w:pPr>
        <w:pStyle w:val="Standard"/>
        <w:ind w:left="284" w:firstLine="567"/>
        <w:jc w:val="both"/>
        <w:rPr>
          <w:color w:val="000000"/>
        </w:rPr>
      </w:pPr>
      <w:r w:rsidRPr="00515BDF">
        <w:rPr>
          <w:color w:val="000000"/>
        </w:rPr>
        <w:t>Федеральные государственные образовательные стандарты высшего профессионального образования;</w:t>
      </w:r>
    </w:p>
    <w:p w:rsidR="00832F67" w:rsidRPr="00515BDF" w:rsidRDefault="00832F67" w:rsidP="00745416">
      <w:pPr>
        <w:ind w:left="284" w:right="-1" w:firstLine="567"/>
        <w:rPr>
          <w:color w:val="000000"/>
          <w:sz w:val="24"/>
          <w:szCs w:val="24"/>
        </w:rPr>
      </w:pPr>
      <w:r w:rsidRPr="00515BDF">
        <w:rPr>
          <w:color w:val="000000"/>
          <w:sz w:val="24"/>
          <w:szCs w:val="24"/>
        </w:rPr>
        <w:t xml:space="preserve">нормативно-правовые документы, регламентирующие образовательный процесс в КГПУ им. В.П. Астафьева по направленности (профилю) образовательной программы </w:t>
      </w:r>
      <w:r w:rsidRPr="00515BDF">
        <w:rPr>
          <w:i/>
          <w:color w:val="000000"/>
          <w:sz w:val="24"/>
          <w:szCs w:val="24"/>
        </w:rPr>
        <w:t>История</w:t>
      </w:r>
      <w:r w:rsidRPr="00515BDF">
        <w:rPr>
          <w:color w:val="000000"/>
          <w:sz w:val="24"/>
          <w:szCs w:val="24"/>
        </w:rPr>
        <w:t xml:space="preserve">, </w:t>
      </w:r>
      <w:r w:rsidRPr="00515BDF">
        <w:rPr>
          <w:i/>
          <w:color w:val="000000"/>
          <w:sz w:val="24"/>
          <w:szCs w:val="24"/>
        </w:rPr>
        <w:t>заочной</w:t>
      </w:r>
      <w:r w:rsidRPr="00515BDF">
        <w:rPr>
          <w:color w:val="000000"/>
          <w:sz w:val="24"/>
          <w:szCs w:val="24"/>
        </w:rPr>
        <w:t xml:space="preserve"> формы обучения на историческом факультете КГПУ им. В.П. Астафь</w:t>
      </w:r>
      <w:r w:rsidRPr="00515BDF">
        <w:rPr>
          <w:color w:val="000000"/>
          <w:sz w:val="24"/>
          <w:szCs w:val="24"/>
        </w:rPr>
        <w:t>е</w:t>
      </w:r>
      <w:r w:rsidRPr="00515BDF">
        <w:rPr>
          <w:color w:val="000000"/>
          <w:sz w:val="24"/>
          <w:szCs w:val="24"/>
        </w:rPr>
        <w:t>ва с пр</w:t>
      </w:r>
      <w:r w:rsidRPr="00515BDF">
        <w:rPr>
          <w:color w:val="000000"/>
          <w:sz w:val="24"/>
          <w:szCs w:val="24"/>
        </w:rPr>
        <w:t>и</w:t>
      </w:r>
      <w:r w:rsidRPr="00515BDF">
        <w:rPr>
          <w:color w:val="000000"/>
          <w:sz w:val="24"/>
          <w:szCs w:val="24"/>
        </w:rPr>
        <w:t xml:space="preserve">своением квалификации </w:t>
      </w:r>
      <w:r w:rsidRPr="00515BDF">
        <w:rPr>
          <w:i/>
          <w:color w:val="000000"/>
          <w:sz w:val="24"/>
          <w:szCs w:val="24"/>
        </w:rPr>
        <w:t>бакалавр</w:t>
      </w:r>
      <w:r w:rsidRPr="00515BDF">
        <w:rPr>
          <w:color w:val="000000"/>
          <w:sz w:val="24"/>
          <w:szCs w:val="24"/>
        </w:rPr>
        <w:t xml:space="preserve">. </w:t>
      </w:r>
    </w:p>
    <w:p w:rsidR="002324F7" w:rsidRDefault="00832F67" w:rsidP="00745416">
      <w:pPr>
        <w:ind w:left="284" w:firstLine="567"/>
        <w:rPr>
          <w:sz w:val="24"/>
          <w:szCs w:val="24"/>
        </w:rPr>
      </w:pPr>
      <w:r w:rsidRPr="00515BDF">
        <w:rPr>
          <w:sz w:val="24"/>
          <w:szCs w:val="24"/>
        </w:rPr>
        <w:t xml:space="preserve">Дисциплина относится к </w:t>
      </w:r>
      <w:r w:rsidR="00515BDF" w:rsidRPr="00515BDF">
        <w:rPr>
          <w:sz w:val="24"/>
          <w:szCs w:val="24"/>
        </w:rPr>
        <w:t xml:space="preserve">обязательным дисциплинам </w:t>
      </w:r>
      <w:r w:rsidRPr="00515BDF">
        <w:rPr>
          <w:b/>
          <w:sz w:val="24"/>
          <w:szCs w:val="24"/>
        </w:rPr>
        <w:t xml:space="preserve">вариативной </w:t>
      </w:r>
      <w:r w:rsidRPr="00515BDF">
        <w:rPr>
          <w:sz w:val="24"/>
          <w:szCs w:val="24"/>
        </w:rPr>
        <w:t>части учебного плана</w:t>
      </w:r>
      <w:r w:rsidR="00200F18" w:rsidRPr="00200F18">
        <w:rPr>
          <w:sz w:val="24"/>
          <w:szCs w:val="24"/>
        </w:rPr>
        <w:t xml:space="preserve"> </w:t>
      </w:r>
      <w:r w:rsidR="00200F18" w:rsidRPr="0090380F">
        <w:rPr>
          <w:sz w:val="24"/>
          <w:szCs w:val="24"/>
        </w:rPr>
        <w:t>образовательной программы (модуль «История России»)</w:t>
      </w:r>
      <w:r w:rsidR="007C1218" w:rsidRPr="00515BDF">
        <w:rPr>
          <w:sz w:val="24"/>
          <w:szCs w:val="24"/>
        </w:rPr>
        <w:t xml:space="preserve">, реализуется в </w:t>
      </w:r>
      <w:r w:rsidR="007C1218" w:rsidRPr="00515BDF">
        <w:rPr>
          <w:b/>
          <w:sz w:val="24"/>
          <w:szCs w:val="24"/>
        </w:rPr>
        <w:t>8</w:t>
      </w:r>
      <w:r w:rsidR="007C1218" w:rsidRPr="00515BDF">
        <w:rPr>
          <w:sz w:val="24"/>
          <w:szCs w:val="24"/>
        </w:rPr>
        <w:t>-</w:t>
      </w:r>
      <w:r w:rsidR="007C1218" w:rsidRPr="00515BDF">
        <w:rPr>
          <w:b/>
          <w:sz w:val="24"/>
          <w:szCs w:val="24"/>
        </w:rPr>
        <w:t xml:space="preserve">9 </w:t>
      </w:r>
      <w:r w:rsidR="007C1218" w:rsidRPr="00515BDF">
        <w:rPr>
          <w:sz w:val="24"/>
          <w:szCs w:val="24"/>
        </w:rPr>
        <w:t>семес</w:t>
      </w:r>
      <w:r w:rsidR="007C1218" w:rsidRPr="00515BDF">
        <w:rPr>
          <w:sz w:val="24"/>
          <w:szCs w:val="24"/>
        </w:rPr>
        <w:t>т</w:t>
      </w:r>
      <w:r w:rsidR="007C1218" w:rsidRPr="00515BDF">
        <w:rPr>
          <w:sz w:val="24"/>
          <w:szCs w:val="24"/>
        </w:rPr>
        <w:t>рах (</w:t>
      </w:r>
      <w:r w:rsidR="007C1218" w:rsidRPr="00515BDF">
        <w:rPr>
          <w:b/>
          <w:sz w:val="24"/>
          <w:szCs w:val="24"/>
        </w:rPr>
        <w:t>4</w:t>
      </w:r>
      <w:r w:rsidR="007C1218" w:rsidRPr="00515BDF">
        <w:rPr>
          <w:sz w:val="24"/>
          <w:szCs w:val="24"/>
        </w:rPr>
        <w:t>-</w:t>
      </w:r>
      <w:r w:rsidR="007C1218" w:rsidRPr="00515BDF">
        <w:rPr>
          <w:b/>
          <w:sz w:val="24"/>
          <w:szCs w:val="24"/>
        </w:rPr>
        <w:t>5</w:t>
      </w:r>
      <w:r w:rsidR="007C1218" w:rsidRPr="00515BDF">
        <w:rPr>
          <w:sz w:val="24"/>
          <w:szCs w:val="24"/>
        </w:rPr>
        <w:t xml:space="preserve"> курсы) учебного плана по </w:t>
      </w:r>
      <w:r w:rsidR="007C1218" w:rsidRPr="00515BDF">
        <w:rPr>
          <w:i/>
          <w:sz w:val="24"/>
          <w:szCs w:val="24"/>
        </w:rPr>
        <w:t>заочной</w:t>
      </w:r>
      <w:r w:rsidR="007C1218" w:rsidRPr="00515BDF">
        <w:rPr>
          <w:sz w:val="24"/>
          <w:szCs w:val="24"/>
        </w:rPr>
        <w:t xml:space="preserve"> форме обу</w:t>
      </w:r>
      <w:r w:rsidR="002324F7">
        <w:rPr>
          <w:sz w:val="24"/>
          <w:szCs w:val="24"/>
        </w:rPr>
        <w:t>чения (</w:t>
      </w:r>
    </w:p>
    <w:p w:rsidR="00832F67" w:rsidRPr="00515BDF" w:rsidRDefault="007C1218" w:rsidP="00745416">
      <w:pPr>
        <w:ind w:left="284" w:firstLine="567"/>
        <w:rPr>
          <w:sz w:val="24"/>
          <w:szCs w:val="24"/>
        </w:rPr>
      </w:pPr>
      <w:r w:rsidRPr="00515BDF">
        <w:rPr>
          <w:sz w:val="24"/>
          <w:szCs w:val="24"/>
        </w:rPr>
        <w:t xml:space="preserve"> Форма аттестации ˗ </w:t>
      </w:r>
      <w:r w:rsidRPr="00515BDF">
        <w:rPr>
          <w:i/>
          <w:sz w:val="24"/>
          <w:szCs w:val="24"/>
        </w:rPr>
        <w:t>экзамен.</w:t>
      </w:r>
    </w:p>
    <w:p w:rsidR="00BD79AA" w:rsidRPr="00515BDF" w:rsidRDefault="00BD79AA" w:rsidP="00745416">
      <w:pPr>
        <w:ind w:left="284" w:firstLine="567"/>
        <w:rPr>
          <w:b/>
          <w:sz w:val="24"/>
          <w:szCs w:val="24"/>
        </w:rPr>
      </w:pPr>
    </w:p>
    <w:p w:rsidR="00832F67" w:rsidRPr="00515BDF" w:rsidRDefault="00832F67" w:rsidP="00745416">
      <w:pPr>
        <w:ind w:left="284" w:firstLine="567"/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 xml:space="preserve">1.2. Общая трудоемкость дисциплины </w:t>
      </w:r>
    </w:p>
    <w:p w:rsidR="00832F67" w:rsidRPr="00515BDF" w:rsidRDefault="00832F67" w:rsidP="00745416">
      <w:pPr>
        <w:ind w:left="284" w:right="-1" w:firstLine="567"/>
        <w:jc w:val="both"/>
        <w:rPr>
          <w:i/>
          <w:sz w:val="24"/>
          <w:szCs w:val="24"/>
        </w:rPr>
      </w:pPr>
      <w:r w:rsidRPr="00515BDF">
        <w:rPr>
          <w:sz w:val="24"/>
          <w:szCs w:val="24"/>
        </w:rPr>
        <w:t xml:space="preserve">Трудоемкость дисциплины составляет </w:t>
      </w:r>
      <w:r w:rsidR="002661A3" w:rsidRPr="00515BDF">
        <w:rPr>
          <w:b/>
          <w:sz w:val="24"/>
          <w:szCs w:val="24"/>
        </w:rPr>
        <w:t>4</w:t>
      </w:r>
      <w:r w:rsidRPr="00515BDF">
        <w:rPr>
          <w:sz w:val="24"/>
          <w:szCs w:val="24"/>
        </w:rPr>
        <w:t xml:space="preserve"> з. е., </w:t>
      </w:r>
      <w:r w:rsidR="002661A3" w:rsidRPr="00515BDF">
        <w:rPr>
          <w:b/>
          <w:sz w:val="24"/>
          <w:szCs w:val="24"/>
        </w:rPr>
        <w:t>144</w:t>
      </w:r>
      <w:r w:rsidRPr="00515BDF">
        <w:rPr>
          <w:sz w:val="24"/>
          <w:szCs w:val="24"/>
        </w:rPr>
        <w:t xml:space="preserve"> часа общего объема времени</w:t>
      </w:r>
      <w:r w:rsidR="007C1218">
        <w:rPr>
          <w:sz w:val="24"/>
          <w:szCs w:val="24"/>
        </w:rPr>
        <w:t>, в том числе 10 час. – аудиторные занятия, 125 час. – самостоятельная работа, 9 час. – контроль.</w:t>
      </w:r>
      <w:r w:rsidRPr="00515BDF">
        <w:rPr>
          <w:sz w:val="24"/>
          <w:szCs w:val="24"/>
        </w:rPr>
        <w:t xml:space="preserve"> </w:t>
      </w:r>
    </w:p>
    <w:p w:rsidR="00832F67" w:rsidRPr="00515BDF" w:rsidRDefault="00832F67" w:rsidP="00745416">
      <w:pPr>
        <w:ind w:left="284" w:right="-1" w:firstLine="567"/>
        <w:jc w:val="center"/>
        <w:rPr>
          <w:b/>
          <w:sz w:val="24"/>
          <w:szCs w:val="24"/>
        </w:rPr>
      </w:pPr>
    </w:p>
    <w:p w:rsidR="00832F67" w:rsidRPr="00515BDF" w:rsidRDefault="00832F67" w:rsidP="00745416">
      <w:pPr>
        <w:ind w:left="284" w:right="-1" w:firstLine="567"/>
        <w:jc w:val="center"/>
        <w:rPr>
          <w:caps/>
          <w:sz w:val="24"/>
          <w:szCs w:val="24"/>
        </w:rPr>
      </w:pPr>
      <w:r w:rsidRPr="00515BDF">
        <w:rPr>
          <w:b/>
          <w:sz w:val="24"/>
          <w:szCs w:val="24"/>
        </w:rPr>
        <w:t xml:space="preserve">1.3. Цели и задачи дисциплины </w:t>
      </w:r>
    </w:p>
    <w:p w:rsidR="00832F67" w:rsidRPr="00515BDF" w:rsidRDefault="00832F67" w:rsidP="00745416">
      <w:pPr>
        <w:ind w:left="284" w:right="-1" w:firstLine="567"/>
        <w:rPr>
          <w:sz w:val="24"/>
          <w:szCs w:val="24"/>
        </w:rPr>
      </w:pPr>
      <w:r w:rsidRPr="00515BDF">
        <w:rPr>
          <w:b/>
          <w:sz w:val="24"/>
          <w:szCs w:val="24"/>
        </w:rPr>
        <w:t>Целью</w:t>
      </w:r>
      <w:r w:rsidRPr="00515BDF">
        <w:rPr>
          <w:sz w:val="24"/>
          <w:szCs w:val="24"/>
        </w:rPr>
        <w:t xml:space="preserve"> изучения дисциплины является формирование у обучающихся общекульту</w:t>
      </w:r>
      <w:r w:rsidRPr="00515BDF">
        <w:rPr>
          <w:sz w:val="24"/>
          <w:szCs w:val="24"/>
        </w:rPr>
        <w:t>р</w:t>
      </w:r>
      <w:r w:rsidRPr="00515BDF">
        <w:rPr>
          <w:sz w:val="24"/>
          <w:szCs w:val="24"/>
        </w:rPr>
        <w:t>ных и профессиональных компетенций в ходе изучения важнейших закономерностей, о</w:t>
      </w:r>
      <w:r w:rsidRPr="00515BDF">
        <w:rPr>
          <w:sz w:val="24"/>
          <w:szCs w:val="24"/>
        </w:rPr>
        <w:t>с</w:t>
      </w:r>
      <w:r w:rsidRPr="00515BDF">
        <w:rPr>
          <w:sz w:val="24"/>
          <w:szCs w:val="24"/>
        </w:rPr>
        <w:t>но</w:t>
      </w:r>
      <w:r w:rsidRPr="00515BDF">
        <w:rPr>
          <w:sz w:val="24"/>
          <w:szCs w:val="24"/>
        </w:rPr>
        <w:t>в</w:t>
      </w:r>
      <w:r w:rsidRPr="00515BDF">
        <w:rPr>
          <w:sz w:val="24"/>
          <w:szCs w:val="24"/>
        </w:rPr>
        <w:t xml:space="preserve">ных тенденций, особенностей и результатов развития современной России в конце </w:t>
      </w:r>
      <w:r w:rsidRPr="00515BDF">
        <w:rPr>
          <w:sz w:val="24"/>
          <w:szCs w:val="24"/>
          <w:lang w:val="en-US"/>
        </w:rPr>
        <w:t>XX</w:t>
      </w:r>
      <w:r w:rsidRPr="00515BDF">
        <w:rPr>
          <w:sz w:val="24"/>
          <w:szCs w:val="24"/>
        </w:rPr>
        <w:t xml:space="preserve"> – нач. </w:t>
      </w:r>
      <w:r w:rsidRPr="00515BDF">
        <w:rPr>
          <w:sz w:val="24"/>
          <w:szCs w:val="24"/>
          <w:lang w:val="en-US"/>
        </w:rPr>
        <w:t>XXI</w:t>
      </w:r>
      <w:r w:rsidRPr="00515BDF">
        <w:rPr>
          <w:sz w:val="24"/>
          <w:szCs w:val="24"/>
        </w:rPr>
        <w:t xml:space="preserve"> вв., обусловленности их объективными (политическими, экономическими, с</w:t>
      </w:r>
      <w:r w:rsidRPr="00515BDF">
        <w:rPr>
          <w:sz w:val="24"/>
          <w:szCs w:val="24"/>
        </w:rPr>
        <w:t>о</w:t>
      </w:r>
      <w:r w:rsidRPr="00515BDF">
        <w:rPr>
          <w:sz w:val="24"/>
          <w:szCs w:val="24"/>
        </w:rPr>
        <w:t>циальными и проч. ) и субъективными детерминантами.</w:t>
      </w:r>
    </w:p>
    <w:p w:rsidR="00832F67" w:rsidRPr="00515BDF" w:rsidRDefault="00832F67" w:rsidP="00745416">
      <w:pPr>
        <w:ind w:left="284" w:firstLine="567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Задачи:</w:t>
      </w:r>
    </w:p>
    <w:p w:rsidR="00832F67" w:rsidRPr="00515BDF" w:rsidRDefault="00832F67" w:rsidP="00745416">
      <w:pPr>
        <w:ind w:left="284" w:right="-1" w:firstLine="567"/>
        <w:rPr>
          <w:sz w:val="24"/>
          <w:szCs w:val="24"/>
        </w:rPr>
      </w:pPr>
      <w:r w:rsidRPr="00515BDF">
        <w:rPr>
          <w:sz w:val="24"/>
          <w:szCs w:val="24"/>
        </w:rPr>
        <w:t>1.Сформировать систематизированные знания о закономерностях и основных те</w:t>
      </w:r>
      <w:r w:rsidRPr="00515BDF">
        <w:rPr>
          <w:sz w:val="24"/>
          <w:szCs w:val="24"/>
        </w:rPr>
        <w:t>н</w:t>
      </w:r>
      <w:r w:rsidRPr="00515BDF">
        <w:rPr>
          <w:sz w:val="24"/>
          <w:szCs w:val="24"/>
        </w:rPr>
        <w:t>денциях развития современной России на базе достижений современной историографии;</w:t>
      </w:r>
    </w:p>
    <w:p w:rsidR="00832F67" w:rsidRPr="00515BDF" w:rsidRDefault="00832F67" w:rsidP="00745416">
      <w:pPr>
        <w:ind w:left="284" w:right="-1" w:firstLine="567"/>
        <w:rPr>
          <w:sz w:val="24"/>
          <w:szCs w:val="24"/>
        </w:rPr>
      </w:pPr>
      <w:r w:rsidRPr="00515BDF">
        <w:rPr>
          <w:sz w:val="24"/>
          <w:szCs w:val="24"/>
        </w:rPr>
        <w:t>2. Способствовать овладению навыками корректного и аргументированного обосн</w:t>
      </w:r>
      <w:r w:rsidRPr="00515BDF">
        <w:rPr>
          <w:sz w:val="24"/>
          <w:szCs w:val="24"/>
        </w:rPr>
        <w:t>о</w:t>
      </w:r>
      <w:r w:rsidRPr="00515BDF">
        <w:rPr>
          <w:sz w:val="24"/>
          <w:szCs w:val="24"/>
        </w:rPr>
        <w:t>вания своей позиции по дискуссионным вопросам;</w:t>
      </w:r>
    </w:p>
    <w:p w:rsidR="00832F67" w:rsidRPr="00515BDF" w:rsidRDefault="00832F67" w:rsidP="00745416">
      <w:pPr>
        <w:ind w:left="284" w:right="-1" w:firstLine="567"/>
        <w:rPr>
          <w:sz w:val="24"/>
          <w:szCs w:val="24"/>
        </w:rPr>
      </w:pPr>
      <w:r w:rsidRPr="00515BDF">
        <w:rPr>
          <w:sz w:val="24"/>
          <w:szCs w:val="24"/>
        </w:rPr>
        <w:t>3.Создать теоретический фундамент для изучения конкретных проблем истории Ро</w:t>
      </w:r>
      <w:r w:rsidRPr="00515BDF">
        <w:rPr>
          <w:sz w:val="24"/>
          <w:szCs w:val="24"/>
        </w:rPr>
        <w:t>с</w:t>
      </w:r>
      <w:r w:rsidRPr="00515BDF">
        <w:rPr>
          <w:sz w:val="24"/>
          <w:szCs w:val="24"/>
        </w:rPr>
        <w:t>сии современного периода;</w:t>
      </w:r>
    </w:p>
    <w:p w:rsidR="00832F67" w:rsidRPr="00515BDF" w:rsidRDefault="00832F67" w:rsidP="00745416">
      <w:pPr>
        <w:ind w:left="284" w:firstLine="567"/>
        <w:rPr>
          <w:sz w:val="24"/>
          <w:szCs w:val="24"/>
        </w:rPr>
      </w:pPr>
      <w:r w:rsidRPr="00515BDF">
        <w:rPr>
          <w:sz w:val="24"/>
          <w:szCs w:val="24"/>
        </w:rPr>
        <w:t>4. Способствовать формированию у студентов современного научного, гуманистич</w:t>
      </w:r>
      <w:r w:rsidRPr="00515BDF">
        <w:rPr>
          <w:sz w:val="24"/>
          <w:szCs w:val="24"/>
        </w:rPr>
        <w:t>е</w:t>
      </w:r>
      <w:r w:rsidRPr="00515BDF">
        <w:rPr>
          <w:sz w:val="24"/>
          <w:szCs w:val="24"/>
        </w:rPr>
        <w:t>ски ориентированного мировоззрения, системы ценностных ориентаций и идеалов, позв</w:t>
      </w:r>
      <w:r w:rsidRPr="00515BDF">
        <w:rPr>
          <w:sz w:val="24"/>
          <w:szCs w:val="24"/>
        </w:rPr>
        <w:t>о</w:t>
      </w:r>
      <w:r w:rsidRPr="00515BDF">
        <w:rPr>
          <w:sz w:val="24"/>
          <w:szCs w:val="24"/>
        </w:rPr>
        <w:t>ляющих развивать творческий потенциал и практически применять их в профессионал</w:t>
      </w:r>
      <w:r w:rsidRPr="00515BDF">
        <w:rPr>
          <w:sz w:val="24"/>
          <w:szCs w:val="24"/>
        </w:rPr>
        <w:t>ь</w:t>
      </w:r>
      <w:r w:rsidRPr="00515BDF">
        <w:rPr>
          <w:sz w:val="24"/>
          <w:szCs w:val="24"/>
        </w:rPr>
        <w:t>ной деятел</w:t>
      </w:r>
      <w:r w:rsidRPr="00515BDF">
        <w:rPr>
          <w:sz w:val="24"/>
          <w:szCs w:val="24"/>
        </w:rPr>
        <w:t>ь</w:t>
      </w:r>
      <w:r w:rsidRPr="00515BDF">
        <w:rPr>
          <w:sz w:val="24"/>
          <w:szCs w:val="24"/>
        </w:rPr>
        <w:t>ности и общественной жизни.</w:t>
      </w:r>
    </w:p>
    <w:p w:rsidR="00832F67" w:rsidRPr="00515BDF" w:rsidRDefault="00832F67" w:rsidP="00745416">
      <w:pPr>
        <w:ind w:left="284" w:firstLine="567"/>
        <w:rPr>
          <w:sz w:val="24"/>
          <w:szCs w:val="24"/>
        </w:rPr>
      </w:pPr>
      <w:r w:rsidRPr="00515BDF">
        <w:rPr>
          <w:sz w:val="24"/>
          <w:szCs w:val="24"/>
        </w:rPr>
        <w:t>5. Способствовать формированию сознательной гражданской позиции, чувства па</w:t>
      </w:r>
      <w:r w:rsidRPr="00515BDF">
        <w:rPr>
          <w:sz w:val="24"/>
          <w:szCs w:val="24"/>
        </w:rPr>
        <w:t>т</w:t>
      </w:r>
      <w:r w:rsidRPr="00515BDF">
        <w:rPr>
          <w:sz w:val="24"/>
          <w:szCs w:val="24"/>
        </w:rPr>
        <w:t>ри</w:t>
      </w:r>
      <w:r w:rsidRPr="00515BDF">
        <w:rPr>
          <w:sz w:val="24"/>
          <w:szCs w:val="24"/>
        </w:rPr>
        <w:t>о</w:t>
      </w:r>
      <w:r w:rsidRPr="00515BDF">
        <w:rPr>
          <w:sz w:val="24"/>
          <w:szCs w:val="24"/>
        </w:rPr>
        <w:t xml:space="preserve">тизма. </w:t>
      </w:r>
    </w:p>
    <w:p w:rsidR="00832F67" w:rsidRPr="00515BDF" w:rsidRDefault="00832F67" w:rsidP="00745416">
      <w:pPr>
        <w:ind w:left="284" w:firstLine="567"/>
        <w:rPr>
          <w:sz w:val="24"/>
          <w:szCs w:val="24"/>
        </w:rPr>
      </w:pPr>
      <w:r w:rsidRPr="00515BDF">
        <w:rPr>
          <w:sz w:val="24"/>
          <w:szCs w:val="24"/>
        </w:rPr>
        <w:lastRenderedPageBreak/>
        <w:t>6. Способствовать преодолению фрагментарности знаний у студентов.</w:t>
      </w:r>
    </w:p>
    <w:p w:rsidR="00832F67" w:rsidRPr="00515BDF" w:rsidRDefault="00832F67" w:rsidP="00745416">
      <w:pPr>
        <w:ind w:left="284" w:firstLine="567"/>
        <w:jc w:val="center"/>
        <w:rPr>
          <w:b/>
          <w:sz w:val="24"/>
          <w:szCs w:val="24"/>
        </w:rPr>
      </w:pPr>
    </w:p>
    <w:p w:rsidR="00832F67" w:rsidRPr="00515BDF" w:rsidRDefault="00832F67" w:rsidP="00745416">
      <w:pPr>
        <w:ind w:left="284" w:firstLine="567"/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1.4. Основные разделы содержания</w:t>
      </w:r>
    </w:p>
    <w:p w:rsidR="00896641" w:rsidRPr="00515BDF" w:rsidRDefault="00896641" w:rsidP="00745416">
      <w:pPr>
        <w:ind w:left="284" w:right="-1" w:firstLine="567"/>
        <w:jc w:val="both"/>
        <w:rPr>
          <w:bCs/>
          <w:iCs/>
          <w:sz w:val="24"/>
          <w:szCs w:val="24"/>
        </w:rPr>
      </w:pPr>
      <w:r w:rsidRPr="00515BDF">
        <w:rPr>
          <w:bCs/>
          <w:iCs/>
          <w:sz w:val="24"/>
          <w:szCs w:val="24"/>
        </w:rPr>
        <w:t xml:space="preserve">Рабочая программа включает содержание дисциплины, распределенной по </w:t>
      </w:r>
      <w:r w:rsidRPr="00515BDF">
        <w:rPr>
          <w:bCs/>
          <w:i/>
          <w:iCs/>
          <w:sz w:val="24"/>
          <w:szCs w:val="24"/>
        </w:rPr>
        <w:t>двум</w:t>
      </w:r>
      <w:r w:rsidRPr="00515BDF">
        <w:rPr>
          <w:bCs/>
          <w:iCs/>
          <w:sz w:val="24"/>
          <w:szCs w:val="24"/>
        </w:rPr>
        <w:t xml:space="preserve"> ра</w:t>
      </w:r>
      <w:r w:rsidRPr="00515BDF">
        <w:rPr>
          <w:bCs/>
          <w:iCs/>
          <w:sz w:val="24"/>
          <w:szCs w:val="24"/>
        </w:rPr>
        <w:t>з</w:t>
      </w:r>
      <w:r w:rsidRPr="00515BDF">
        <w:rPr>
          <w:bCs/>
          <w:iCs/>
          <w:sz w:val="24"/>
          <w:szCs w:val="24"/>
        </w:rPr>
        <w:t>делам.</w:t>
      </w:r>
    </w:p>
    <w:p w:rsidR="00200F18" w:rsidRPr="00FE330D" w:rsidRDefault="00200F18" w:rsidP="00745416">
      <w:pPr>
        <w:ind w:left="284" w:right="-427" w:firstLine="567"/>
        <w:jc w:val="both"/>
        <w:rPr>
          <w:b/>
          <w:bCs/>
          <w:i/>
          <w:sz w:val="24"/>
          <w:szCs w:val="24"/>
        </w:rPr>
      </w:pPr>
      <w:r w:rsidRPr="00FE330D">
        <w:rPr>
          <w:b/>
          <w:bCs/>
          <w:sz w:val="24"/>
          <w:szCs w:val="24"/>
        </w:rPr>
        <w:t>Раздел 1. Развитие России и 1990-х гг.</w:t>
      </w:r>
    </w:p>
    <w:p w:rsidR="00200F18" w:rsidRPr="00FE330D" w:rsidRDefault="00200F18" w:rsidP="00745416">
      <w:pPr>
        <w:pStyle w:val="aa"/>
        <w:ind w:left="284" w:right="-427" w:firstLine="567"/>
        <w:rPr>
          <w:i/>
          <w:sz w:val="24"/>
          <w:szCs w:val="24"/>
        </w:rPr>
      </w:pPr>
      <w:r w:rsidRPr="00FE330D">
        <w:rPr>
          <w:b/>
          <w:sz w:val="24"/>
          <w:szCs w:val="24"/>
        </w:rPr>
        <w:t>1</w:t>
      </w:r>
      <w:r w:rsidRPr="00FE330D">
        <w:rPr>
          <w:sz w:val="24"/>
          <w:szCs w:val="24"/>
        </w:rPr>
        <w:t>. Россия в составе СССР (1990-1991гг.)</w:t>
      </w:r>
    </w:p>
    <w:p w:rsidR="00200F18" w:rsidRPr="00FE330D" w:rsidRDefault="00200F18" w:rsidP="00745416">
      <w:pPr>
        <w:pStyle w:val="Default"/>
        <w:ind w:left="284" w:right="-427" w:firstLine="567"/>
        <w:jc w:val="both"/>
        <w:rPr>
          <w:iCs/>
          <w:lang w:eastAsia="en-US"/>
        </w:rPr>
      </w:pPr>
      <w:r w:rsidRPr="00FE330D">
        <w:rPr>
          <w:b/>
          <w:lang w:eastAsia="en-US"/>
        </w:rPr>
        <w:t>2.</w:t>
      </w:r>
      <w:r w:rsidRPr="00FE330D">
        <w:rPr>
          <w:lang w:eastAsia="en-US"/>
        </w:rPr>
        <w:t xml:space="preserve"> </w:t>
      </w:r>
      <w:r w:rsidRPr="00FE330D">
        <w:rPr>
          <w:b/>
          <w:lang w:eastAsia="en-US"/>
        </w:rPr>
        <w:t>«</w:t>
      </w:r>
      <w:r w:rsidRPr="00FE330D">
        <w:rPr>
          <w:lang w:eastAsia="en-US"/>
        </w:rPr>
        <w:t>Прыжок в капитализм». Нарастание экономического кризиса во второй половине 1990-х гг.</w:t>
      </w:r>
    </w:p>
    <w:p w:rsidR="00200F18" w:rsidRPr="00FE330D" w:rsidRDefault="00200F18" w:rsidP="00745416">
      <w:pPr>
        <w:ind w:left="284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3. </w:t>
      </w:r>
      <w:r w:rsidRPr="00FE330D">
        <w:rPr>
          <w:sz w:val="24"/>
          <w:szCs w:val="24"/>
        </w:rPr>
        <w:t>Общественно-политическое развитие Российской Федерации в 1992-1999 гг.</w:t>
      </w:r>
    </w:p>
    <w:p w:rsidR="00200F18" w:rsidRPr="00FE330D" w:rsidRDefault="00200F18" w:rsidP="00745416">
      <w:pPr>
        <w:ind w:left="284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>4.</w:t>
      </w:r>
      <w:r w:rsidRPr="00FE330D">
        <w:rPr>
          <w:sz w:val="24"/>
          <w:szCs w:val="24"/>
        </w:rPr>
        <w:t xml:space="preserve"> Российское общество. Социальное развитие постсоветской России. </w:t>
      </w:r>
    </w:p>
    <w:p w:rsidR="00200F18" w:rsidRPr="00FE330D" w:rsidRDefault="00200F18" w:rsidP="00745416">
      <w:pPr>
        <w:ind w:left="284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5. </w:t>
      </w:r>
      <w:r w:rsidRPr="00FE330D">
        <w:rPr>
          <w:sz w:val="24"/>
          <w:szCs w:val="24"/>
        </w:rPr>
        <w:t>Федеративные и межнациональные отношения в России</w:t>
      </w:r>
    </w:p>
    <w:p w:rsidR="00200F18" w:rsidRPr="00FE330D" w:rsidRDefault="00200F18" w:rsidP="00745416">
      <w:pPr>
        <w:ind w:left="284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6. </w:t>
      </w:r>
      <w:r w:rsidRPr="00FE330D">
        <w:rPr>
          <w:sz w:val="24"/>
          <w:szCs w:val="24"/>
        </w:rPr>
        <w:t>Культура и духовная жизнь страны.</w:t>
      </w:r>
    </w:p>
    <w:p w:rsidR="00200F18" w:rsidRPr="00FE330D" w:rsidRDefault="00200F18" w:rsidP="00745416">
      <w:pPr>
        <w:ind w:left="284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>7.</w:t>
      </w:r>
      <w:r w:rsidRPr="00FE330D">
        <w:rPr>
          <w:sz w:val="24"/>
          <w:szCs w:val="24"/>
        </w:rPr>
        <w:t xml:space="preserve"> Внешняя политика России в 1990-х гг.</w:t>
      </w:r>
    </w:p>
    <w:p w:rsidR="00200F18" w:rsidRPr="00FE330D" w:rsidRDefault="00200F18" w:rsidP="00745416">
      <w:pPr>
        <w:pStyle w:val="Default"/>
        <w:ind w:left="284" w:right="-427" w:firstLine="567"/>
        <w:jc w:val="both"/>
        <w:rPr>
          <w:b/>
          <w:bCs/>
          <w:lang w:eastAsia="en-US"/>
        </w:rPr>
      </w:pPr>
      <w:r w:rsidRPr="00FE330D">
        <w:rPr>
          <w:b/>
          <w:bCs/>
          <w:lang w:eastAsia="en-US"/>
        </w:rPr>
        <w:t>Раздел 2. Россия в 2000-х гг.</w:t>
      </w:r>
    </w:p>
    <w:p w:rsidR="00200F18" w:rsidRPr="00FE330D" w:rsidRDefault="00200F18" w:rsidP="00745416">
      <w:pPr>
        <w:ind w:left="284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8. </w:t>
      </w:r>
      <w:r w:rsidRPr="00FE330D">
        <w:rPr>
          <w:sz w:val="24"/>
          <w:szCs w:val="24"/>
        </w:rPr>
        <w:t xml:space="preserve">Экономическое развитие России </w:t>
      </w:r>
    </w:p>
    <w:p w:rsidR="00200F18" w:rsidRPr="00FE330D" w:rsidRDefault="00200F18" w:rsidP="00745416">
      <w:pPr>
        <w:ind w:left="284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9. </w:t>
      </w:r>
      <w:r w:rsidRPr="00FE330D">
        <w:rPr>
          <w:sz w:val="24"/>
          <w:szCs w:val="24"/>
        </w:rPr>
        <w:t xml:space="preserve">Политическая жизнь РФ. </w:t>
      </w:r>
    </w:p>
    <w:p w:rsidR="00200F18" w:rsidRPr="00FE330D" w:rsidRDefault="00200F18" w:rsidP="00745416">
      <w:pPr>
        <w:ind w:left="284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10. </w:t>
      </w:r>
      <w:r w:rsidRPr="00FE330D">
        <w:rPr>
          <w:sz w:val="24"/>
          <w:szCs w:val="24"/>
        </w:rPr>
        <w:t>Российское общество. Социальное развитие России.</w:t>
      </w:r>
    </w:p>
    <w:p w:rsidR="00200F18" w:rsidRPr="00FE330D" w:rsidRDefault="00200F18" w:rsidP="00745416">
      <w:pPr>
        <w:ind w:left="284" w:right="-427" w:firstLine="567"/>
        <w:jc w:val="both"/>
        <w:rPr>
          <w:bCs/>
          <w:sz w:val="24"/>
          <w:szCs w:val="24"/>
          <w:lang w:eastAsia="en-US"/>
        </w:rPr>
      </w:pPr>
      <w:r w:rsidRPr="00FE330D">
        <w:rPr>
          <w:b/>
          <w:sz w:val="24"/>
          <w:szCs w:val="24"/>
        </w:rPr>
        <w:t xml:space="preserve">11. </w:t>
      </w:r>
      <w:r w:rsidRPr="00FE330D">
        <w:rPr>
          <w:sz w:val="24"/>
          <w:szCs w:val="24"/>
        </w:rPr>
        <w:t>Федеративные и межнациональные отношения в России</w:t>
      </w:r>
    </w:p>
    <w:p w:rsidR="00200F18" w:rsidRPr="00FE330D" w:rsidRDefault="00200F18" w:rsidP="00745416">
      <w:pPr>
        <w:ind w:left="284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12. </w:t>
      </w:r>
      <w:r w:rsidRPr="00FE330D">
        <w:rPr>
          <w:sz w:val="24"/>
          <w:szCs w:val="24"/>
        </w:rPr>
        <w:t>Культурно</w:t>
      </w:r>
      <w:r w:rsidRPr="00FE330D">
        <w:rPr>
          <w:b/>
          <w:sz w:val="24"/>
          <w:szCs w:val="24"/>
        </w:rPr>
        <w:t>-</w:t>
      </w:r>
      <w:r w:rsidRPr="00FE330D">
        <w:rPr>
          <w:sz w:val="24"/>
          <w:szCs w:val="24"/>
        </w:rPr>
        <w:t>духовное пространство современной России</w:t>
      </w:r>
    </w:p>
    <w:p w:rsidR="00200F18" w:rsidRPr="00FE330D" w:rsidRDefault="00200F18" w:rsidP="00745416">
      <w:pPr>
        <w:ind w:left="284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13. </w:t>
      </w:r>
      <w:r w:rsidRPr="00FE330D">
        <w:rPr>
          <w:sz w:val="24"/>
          <w:szCs w:val="24"/>
        </w:rPr>
        <w:t>Внешняя политика России в 2000-х гг.</w:t>
      </w:r>
    </w:p>
    <w:p w:rsidR="00200F18" w:rsidRPr="00FE330D" w:rsidRDefault="00200F18" w:rsidP="00745416">
      <w:pPr>
        <w:tabs>
          <w:tab w:val="left" w:pos="817"/>
        </w:tabs>
        <w:spacing w:after="120"/>
        <w:ind w:left="284" w:right="-427" w:firstLine="567"/>
        <w:jc w:val="both"/>
        <w:rPr>
          <w:sz w:val="24"/>
          <w:szCs w:val="24"/>
        </w:rPr>
      </w:pPr>
      <w:r w:rsidRPr="00FE330D">
        <w:rPr>
          <w:b/>
          <w:sz w:val="24"/>
          <w:szCs w:val="24"/>
        </w:rPr>
        <w:t xml:space="preserve">14. </w:t>
      </w:r>
      <w:r w:rsidRPr="00FE330D">
        <w:rPr>
          <w:sz w:val="24"/>
          <w:szCs w:val="24"/>
        </w:rPr>
        <w:t xml:space="preserve">Россия сегодня. </w:t>
      </w:r>
    </w:p>
    <w:p w:rsidR="00896641" w:rsidRPr="00515BDF" w:rsidRDefault="00896641" w:rsidP="00745416">
      <w:pPr>
        <w:ind w:left="284" w:right="-1" w:firstLine="567"/>
        <w:jc w:val="both"/>
        <w:rPr>
          <w:b/>
          <w:bCs/>
          <w:sz w:val="24"/>
          <w:szCs w:val="24"/>
        </w:rPr>
      </w:pPr>
    </w:p>
    <w:p w:rsidR="00896641" w:rsidRPr="00515BDF" w:rsidRDefault="00896641" w:rsidP="00745416">
      <w:pPr>
        <w:ind w:left="284" w:right="-1" w:firstLine="567"/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1.5. Планируемые результаты обучения:</w:t>
      </w:r>
    </w:p>
    <w:p w:rsidR="00896641" w:rsidRPr="00515BDF" w:rsidRDefault="00896641" w:rsidP="00745416">
      <w:pPr>
        <w:ind w:left="284" w:right="-1" w:firstLine="567"/>
        <w:rPr>
          <w:sz w:val="24"/>
          <w:szCs w:val="24"/>
        </w:rPr>
      </w:pPr>
      <w:r w:rsidRPr="00515BDF">
        <w:rPr>
          <w:sz w:val="24"/>
          <w:szCs w:val="24"/>
        </w:rPr>
        <w:t>Процесс изучения дисциплины направлен на формирование следующих компете</w:t>
      </w:r>
      <w:r w:rsidRPr="00515BDF">
        <w:rPr>
          <w:sz w:val="24"/>
          <w:szCs w:val="24"/>
        </w:rPr>
        <w:t>н</w:t>
      </w:r>
      <w:r w:rsidRPr="00515BDF">
        <w:rPr>
          <w:sz w:val="24"/>
          <w:szCs w:val="24"/>
        </w:rPr>
        <w:t>ций:</w:t>
      </w:r>
    </w:p>
    <w:p w:rsidR="00896641" w:rsidRPr="00515BDF" w:rsidRDefault="00896641" w:rsidP="00745416">
      <w:pPr>
        <w:pStyle w:val="aa"/>
        <w:ind w:left="284" w:right="-1" w:firstLine="567"/>
        <w:rPr>
          <w:sz w:val="24"/>
          <w:szCs w:val="24"/>
        </w:rPr>
      </w:pPr>
      <w:r w:rsidRPr="00F70911">
        <w:rPr>
          <w:b/>
          <w:sz w:val="24"/>
          <w:szCs w:val="24"/>
        </w:rPr>
        <w:t>ОК-2 -</w:t>
      </w:r>
      <w:r w:rsidRPr="00515BDF">
        <w:rPr>
          <w:sz w:val="24"/>
          <w:szCs w:val="24"/>
        </w:rPr>
        <w:t xml:space="preserve"> способность анализировать основные этапы и закономерности исторического разв</w:t>
      </w:r>
      <w:r w:rsidRPr="00515BDF">
        <w:rPr>
          <w:sz w:val="24"/>
          <w:szCs w:val="24"/>
        </w:rPr>
        <w:t>и</w:t>
      </w:r>
      <w:r w:rsidRPr="00515BDF">
        <w:rPr>
          <w:sz w:val="24"/>
          <w:szCs w:val="24"/>
        </w:rPr>
        <w:t xml:space="preserve">тия для формирования патриотизма и гражданской позиции; </w:t>
      </w:r>
    </w:p>
    <w:p w:rsidR="00896641" w:rsidRPr="00515BDF" w:rsidRDefault="00896641" w:rsidP="00745416">
      <w:pPr>
        <w:pStyle w:val="aa"/>
        <w:ind w:left="284" w:right="-1" w:firstLine="567"/>
        <w:rPr>
          <w:sz w:val="24"/>
          <w:szCs w:val="24"/>
        </w:rPr>
      </w:pPr>
      <w:r w:rsidRPr="00F70911">
        <w:rPr>
          <w:b/>
          <w:sz w:val="24"/>
          <w:szCs w:val="24"/>
        </w:rPr>
        <w:t>ОК-7</w:t>
      </w:r>
      <w:r w:rsidRPr="00515BDF">
        <w:rPr>
          <w:sz w:val="24"/>
          <w:szCs w:val="24"/>
        </w:rPr>
        <w:t xml:space="preserve"> - способность использовать базовые правовые знания в различных сферах де</w:t>
      </w:r>
      <w:r w:rsidRPr="00515BDF">
        <w:rPr>
          <w:sz w:val="24"/>
          <w:szCs w:val="24"/>
        </w:rPr>
        <w:t>я</w:t>
      </w:r>
      <w:r w:rsidRPr="00515BDF">
        <w:rPr>
          <w:sz w:val="24"/>
          <w:szCs w:val="24"/>
        </w:rPr>
        <w:t>тельности;</w:t>
      </w:r>
    </w:p>
    <w:p w:rsidR="00896641" w:rsidRPr="00515BDF" w:rsidRDefault="00896641" w:rsidP="00745416">
      <w:pPr>
        <w:pStyle w:val="aa"/>
        <w:ind w:left="284" w:right="-1" w:firstLine="567"/>
        <w:rPr>
          <w:sz w:val="24"/>
          <w:szCs w:val="24"/>
        </w:rPr>
      </w:pPr>
      <w:r w:rsidRPr="00F70911">
        <w:rPr>
          <w:b/>
          <w:sz w:val="24"/>
          <w:szCs w:val="24"/>
        </w:rPr>
        <w:t>ОПК – 4</w:t>
      </w:r>
      <w:r w:rsidRPr="00515BDF">
        <w:rPr>
          <w:sz w:val="24"/>
          <w:szCs w:val="24"/>
        </w:rPr>
        <w:t xml:space="preserve"> - готовность к профессиональной деятельности в соответствии с нормати</w:t>
      </w:r>
      <w:r w:rsidRPr="00515BDF">
        <w:rPr>
          <w:sz w:val="24"/>
          <w:szCs w:val="24"/>
        </w:rPr>
        <w:t>в</w:t>
      </w:r>
      <w:r w:rsidRPr="00515BDF">
        <w:rPr>
          <w:sz w:val="24"/>
          <w:szCs w:val="24"/>
        </w:rPr>
        <w:t xml:space="preserve">но-правовыми актами сферы образования; </w:t>
      </w:r>
    </w:p>
    <w:p w:rsidR="00896641" w:rsidRPr="00515BDF" w:rsidRDefault="00896641" w:rsidP="00745416">
      <w:pPr>
        <w:pStyle w:val="aa"/>
        <w:ind w:left="284" w:right="-1" w:firstLine="567"/>
        <w:rPr>
          <w:sz w:val="24"/>
          <w:szCs w:val="24"/>
        </w:rPr>
      </w:pPr>
      <w:r w:rsidRPr="00F70911">
        <w:rPr>
          <w:b/>
          <w:sz w:val="24"/>
          <w:szCs w:val="24"/>
        </w:rPr>
        <w:t>ПК- 2</w:t>
      </w:r>
      <w:r w:rsidRPr="00515BDF">
        <w:rPr>
          <w:sz w:val="24"/>
          <w:szCs w:val="24"/>
        </w:rPr>
        <w:t>- способность использовать современные методы и технологии обучения и д</w:t>
      </w:r>
      <w:r w:rsidRPr="00515BDF">
        <w:rPr>
          <w:sz w:val="24"/>
          <w:szCs w:val="24"/>
        </w:rPr>
        <w:t>и</w:t>
      </w:r>
      <w:r w:rsidRPr="00515BDF">
        <w:rPr>
          <w:sz w:val="24"/>
          <w:szCs w:val="24"/>
        </w:rPr>
        <w:t>агност</w:t>
      </w:r>
      <w:r w:rsidRPr="00515BDF">
        <w:rPr>
          <w:sz w:val="24"/>
          <w:szCs w:val="24"/>
        </w:rPr>
        <w:t>и</w:t>
      </w:r>
      <w:r w:rsidRPr="00515BDF">
        <w:rPr>
          <w:sz w:val="24"/>
          <w:szCs w:val="24"/>
        </w:rPr>
        <w:t xml:space="preserve">ки; </w:t>
      </w:r>
    </w:p>
    <w:p w:rsidR="00896641" w:rsidRPr="00515BDF" w:rsidRDefault="00896641" w:rsidP="00745416">
      <w:pPr>
        <w:pStyle w:val="aa"/>
        <w:ind w:left="284" w:right="-1" w:firstLine="567"/>
        <w:rPr>
          <w:sz w:val="24"/>
          <w:szCs w:val="24"/>
        </w:rPr>
      </w:pPr>
      <w:r w:rsidRPr="00F70911">
        <w:rPr>
          <w:b/>
          <w:sz w:val="24"/>
          <w:szCs w:val="24"/>
        </w:rPr>
        <w:t>ПК-6</w:t>
      </w:r>
      <w:r w:rsidRPr="00515BDF">
        <w:rPr>
          <w:sz w:val="24"/>
          <w:szCs w:val="24"/>
        </w:rPr>
        <w:t xml:space="preserve"> - готовность к взаимодействию с участниками образовательного процесса.</w:t>
      </w:r>
    </w:p>
    <w:p w:rsidR="00896641" w:rsidRPr="00515BDF" w:rsidRDefault="00896641" w:rsidP="00745416">
      <w:pPr>
        <w:pStyle w:val="aa"/>
        <w:ind w:left="284" w:right="-1" w:firstLine="567"/>
        <w:rPr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5"/>
        <w:gridCol w:w="4111"/>
        <w:gridCol w:w="1559"/>
      </w:tblGrid>
      <w:tr w:rsidR="00896641" w:rsidRPr="00834C72" w:rsidTr="00745416">
        <w:tc>
          <w:tcPr>
            <w:tcW w:w="3685" w:type="dxa"/>
          </w:tcPr>
          <w:p w:rsidR="00BF7ADF" w:rsidRPr="00515BDF" w:rsidRDefault="00BF7ADF" w:rsidP="00BF7ADF">
            <w:pPr>
              <w:rPr>
                <w:b/>
                <w:sz w:val="24"/>
                <w:szCs w:val="24"/>
              </w:rPr>
            </w:pPr>
          </w:p>
          <w:p w:rsidR="00896641" w:rsidRPr="00515BDF" w:rsidRDefault="00896641" w:rsidP="00BF7A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4111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Планируемые результаты об</w:t>
            </w:r>
            <w:r w:rsidRPr="00515BDF">
              <w:rPr>
                <w:b/>
                <w:sz w:val="24"/>
                <w:szCs w:val="24"/>
              </w:rPr>
              <w:t>у</w:t>
            </w:r>
            <w:r w:rsidRPr="00515BDF">
              <w:rPr>
                <w:b/>
                <w:sz w:val="24"/>
                <w:szCs w:val="24"/>
              </w:rPr>
              <w:t>чения по дисциплине (дескрипт</w:t>
            </w:r>
            <w:r w:rsidRPr="00515BDF">
              <w:rPr>
                <w:b/>
                <w:sz w:val="24"/>
                <w:szCs w:val="24"/>
              </w:rPr>
              <w:t>о</w:t>
            </w:r>
            <w:r w:rsidRPr="00515BDF">
              <w:rPr>
                <w:b/>
                <w:sz w:val="24"/>
                <w:szCs w:val="24"/>
              </w:rPr>
              <w:t>ры)</w:t>
            </w:r>
          </w:p>
        </w:tc>
        <w:tc>
          <w:tcPr>
            <w:tcW w:w="1559" w:type="dxa"/>
          </w:tcPr>
          <w:p w:rsidR="00896641" w:rsidRPr="00515BDF" w:rsidRDefault="00896641" w:rsidP="00760F77">
            <w:pPr>
              <w:tabs>
                <w:tab w:val="left" w:pos="2163"/>
              </w:tabs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Код резул</w:t>
            </w:r>
            <w:r w:rsidRPr="00515BDF">
              <w:rPr>
                <w:b/>
                <w:sz w:val="24"/>
                <w:szCs w:val="24"/>
              </w:rPr>
              <w:t>ь</w:t>
            </w:r>
            <w:r w:rsidRPr="00515BDF">
              <w:rPr>
                <w:b/>
                <w:sz w:val="24"/>
                <w:szCs w:val="24"/>
              </w:rPr>
              <w:t>тата обуч</w:t>
            </w:r>
            <w:r w:rsidRPr="00515BDF">
              <w:rPr>
                <w:b/>
                <w:sz w:val="24"/>
                <w:szCs w:val="24"/>
              </w:rPr>
              <w:t>е</w:t>
            </w:r>
            <w:r w:rsidRPr="00515BDF">
              <w:rPr>
                <w:b/>
                <w:sz w:val="24"/>
                <w:szCs w:val="24"/>
              </w:rPr>
              <w:t>ния (комп</w:t>
            </w:r>
            <w:r w:rsidRPr="00515BDF">
              <w:rPr>
                <w:b/>
                <w:sz w:val="24"/>
                <w:szCs w:val="24"/>
              </w:rPr>
              <w:t>е</w:t>
            </w:r>
            <w:r w:rsidRPr="00515BDF">
              <w:rPr>
                <w:b/>
                <w:sz w:val="24"/>
                <w:szCs w:val="24"/>
              </w:rPr>
              <w:t>тенция)</w:t>
            </w:r>
          </w:p>
        </w:tc>
      </w:tr>
      <w:tr w:rsidR="00896641" w:rsidRPr="00834C72" w:rsidTr="00745416">
        <w:tc>
          <w:tcPr>
            <w:tcW w:w="3685" w:type="dxa"/>
          </w:tcPr>
          <w:p w:rsidR="00896641" w:rsidRPr="00515BDF" w:rsidRDefault="00896641" w:rsidP="00200F18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Изучить основные движущие с</w:t>
            </w:r>
            <w:r w:rsidRPr="00515BDF">
              <w:rPr>
                <w:sz w:val="24"/>
                <w:szCs w:val="24"/>
              </w:rPr>
              <w:t>и</w:t>
            </w:r>
            <w:r w:rsidRPr="00515BDF">
              <w:rPr>
                <w:sz w:val="24"/>
                <w:szCs w:val="24"/>
              </w:rPr>
              <w:t>лы, особенности и закономерн</w:t>
            </w:r>
            <w:r w:rsidRPr="00515BDF">
              <w:rPr>
                <w:sz w:val="24"/>
                <w:szCs w:val="24"/>
              </w:rPr>
              <w:t>о</w:t>
            </w:r>
            <w:r w:rsidRPr="00515BDF">
              <w:rPr>
                <w:sz w:val="24"/>
                <w:szCs w:val="24"/>
              </w:rPr>
              <w:t>сти развития современной Ро</w:t>
            </w:r>
            <w:r w:rsidRPr="00515BDF">
              <w:rPr>
                <w:sz w:val="24"/>
                <w:szCs w:val="24"/>
              </w:rPr>
              <w:t>с</w:t>
            </w:r>
            <w:r w:rsidRPr="00515BDF">
              <w:rPr>
                <w:sz w:val="24"/>
                <w:szCs w:val="24"/>
              </w:rPr>
              <w:t>сии</w:t>
            </w:r>
          </w:p>
        </w:tc>
        <w:tc>
          <w:tcPr>
            <w:tcW w:w="4111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Знать:</w:t>
            </w:r>
          </w:p>
          <w:p w:rsidR="00896641" w:rsidRPr="00515BDF" w:rsidRDefault="00896641" w:rsidP="00760F77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- основные этапы и закономерности исторического развития современной России; </w:t>
            </w:r>
          </w:p>
        </w:tc>
        <w:tc>
          <w:tcPr>
            <w:tcW w:w="1559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ОК-2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</w:tr>
      <w:tr w:rsidR="00896641" w:rsidRPr="00834C72" w:rsidTr="00745416">
        <w:tc>
          <w:tcPr>
            <w:tcW w:w="3685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Уметь:</w:t>
            </w:r>
          </w:p>
          <w:p w:rsidR="00896641" w:rsidRPr="00515BDF" w:rsidRDefault="00896641" w:rsidP="00760F77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- использовать знания о развитии с</w:t>
            </w:r>
            <w:r w:rsidRPr="00515BDF">
              <w:rPr>
                <w:sz w:val="24"/>
                <w:szCs w:val="24"/>
              </w:rPr>
              <w:t>о</w:t>
            </w:r>
            <w:r w:rsidRPr="00515BDF">
              <w:rPr>
                <w:sz w:val="24"/>
                <w:szCs w:val="24"/>
              </w:rPr>
              <w:t>временной России в профессионал</w:t>
            </w:r>
            <w:r w:rsidRPr="00515BDF">
              <w:rPr>
                <w:sz w:val="24"/>
                <w:szCs w:val="24"/>
              </w:rPr>
              <w:t>ь</w:t>
            </w:r>
            <w:r w:rsidRPr="00515BDF">
              <w:rPr>
                <w:sz w:val="24"/>
                <w:szCs w:val="24"/>
              </w:rPr>
              <w:t xml:space="preserve">ной педагогической и культурно-просветительской деятельности </w:t>
            </w:r>
          </w:p>
        </w:tc>
        <w:tc>
          <w:tcPr>
            <w:tcW w:w="1559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ОК-7</w:t>
            </w:r>
          </w:p>
        </w:tc>
      </w:tr>
      <w:tr w:rsidR="00896641" w:rsidRPr="00834C72" w:rsidTr="00745416">
        <w:tc>
          <w:tcPr>
            <w:tcW w:w="3685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Владеть: </w:t>
            </w:r>
          </w:p>
          <w:p w:rsidR="00896641" w:rsidRPr="00515BDF" w:rsidRDefault="00896641" w:rsidP="00760F77">
            <w:pPr>
              <w:ind w:firstLine="57"/>
              <w:rPr>
                <w:b/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-необходимыми теоретическими знаниями для прохождения практик</w:t>
            </w:r>
          </w:p>
        </w:tc>
        <w:tc>
          <w:tcPr>
            <w:tcW w:w="1559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ОК-7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ОПК-4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ПК-6</w:t>
            </w:r>
          </w:p>
        </w:tc>
      </w:tr>
      <w:tr w:rsidR="00896641" w:rsidRPr="00834C72" w:rsidTr="00745416">
        <w:tc>
          <w:tcPr>
            <w:tcW w:w="3685" w:type="dxa"/>
          </w:tcPr>
          <w:p w:rsidR="00896641" w:rsidRPr="00515BDF" w:rsidRDefault="00896641" w:rsidP="00760F77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lastRenderedPageBreak/>
              <w:t>Сформировать способность р</w:t>
            </w:r>
            <w:r w:rsidRPr="00515BDF">
              <w:rPr>
                <w:sz w:val="24"/>
                <w:szCs w:val="24"/>
              </w:rPr>
              <w:t>а</w:t>
            </w:r>
            <w:r w:rsidRPr="00515BDF">
              <w:rPr>
                <w:sz w:val="24"/>
                <w:szCs w:val="24"/>
              </w:rPr>
              <w:t>ботать с разными источниками, владеть аналитическими нав</w:t>
            </w:r>
            <w:r w:rsidRPr="00515BDF">
              <w:rPr>
                <w:sz w:val="24"/>
                <w:szCs w:val="24"/>
              </w:rPr>
              <w:t>ы</w:t>
            </w:r>
            <w:r w:rsidRPr="00515BDF">
              <w:rPr>
                <w:sz w:val="24"/>
                <w:szCs w:val="24"/>
              </w:rPr>
              <w:t>ками</w:t>
            </w:r>
          </w:p>
        </w:tc>
        <w:tc>
          <w:tcPr>
            <w:tcW w:w="4111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Знать:</w:t>
            </w:r>
          </w:p>
          <w:p w:rsidR="00896641" w:rsidRPr="00515BDF" w:rsidRDefault="00896641" w:rsidP="00760F77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- приемы эффективного поиска ра</w:t>
            </w:r>
            <w:r w:rsidRPr="00515BDF">
              <w:rPr>
                <w:sz w:val="24"/>
                <w:szCs w:val="24"/>
              </w:rPr>
              <w:t>з</w:t>
            </w:r>
            <w:r w:rsidRPr="00515BDF">
              <w:rPr>
                <w:sz w:val="24"/>
                <w:szCs w:val="24"/>
              </w:rPr>
              <w:t>ных источников информации;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ОК-2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ПК-8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</w:tr>
      <w:tr w:rsidR="00896641" w:rsidRPr="00834C72" w:rsidTr="00745416">
        <w:tc>
          <w:tcPr>
            <w:tcW w:w="3685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Уметь:</w:t>
            </w:r>
          </w:p>
          <w:p w:rsidR="00896641" w:rsidRPr="00515BDF" w:rsidRDefault="00896641" w:rsidP="00760F77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- работать с различными историч</w:t>
            </w:r>
            <w:r w:rsidRPr="00515BDF">
              <w:rPr>
                <w:sz w:val="24"/>
                <w:szCs w:val="24"/>
              </w:rPr>
              <w:t>е</w:t>
            </w:r>
            <w:r w:rsidRPr="00515BDF">
              <w:rPr>
                <w:sz w:val="24"/>
                <w:szCs w:val="24"/>
              </w:rPr>
              <w:t>скими источниками,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- самостоятельно аналитически мыслить</w:t>
            </w:r>
          </w:p>
        </w:tc>
        <w:tc>
          <w:tcPr>
            <w:tcW w:w="1559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ПК-2</w:t>
            </w:r>
          </w:p>
        </w:tc>
      </w:tr>
      <w:tr w:rsidR="00896641" w:rsidRPr="00834C72" w:rsidTr="00745416">
        <w:tc>
          <w:tcPr>
            <w:tcW w:w="3685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Владеть:</w:t>
            </w:r>
          </w:p>
          <w:p w:rsidR="00896641" w:rsidRPr="00515BDF" w:rsidRDefault="00896641" w:rsidP="00760F77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- навыками анализа исторических и</w:t>
            </w:r>
            <w:r w:rsidRPr="00515BDF">
              <w:rPr>
                <w:sz w:val="24"/>
                <w:szCs w:val="24"/>
              </w:rPr>
              <w:t>с</w:t>
            </w:r>
            <w:r w:rsidRPr="00515BDF">
              <w:rPr>
                <w:sz w:val="24"/>
                <w:szCs w:val="24"/>
              </w:rPr>
              <w:t>точников, трактовки исторических текстов</w:t>
            </w:r>
          </w:p>
        </w:tc>
        <w:tc>
          <w:tcPr>
            <w:tcW w:w="1559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ОК-2</w:t>
            </w:r>
          </w:p>
        </w:tc>
      </w:tr>
      <w:tr w:rsidR="00BF7ADF" w:rsidRPr="00834C72" w:rsidTr="00745416">
        <w:tc>
          <w:tcPr>
            <w:tcW w:w="3685" w:type="dxa"/>
          </w:tcPr>
          <w:p w:rsidR="00BF7ADF" w:rsidRPr="00515BDF" w:rsidRDefault="00BF7ADF" w:rsidP="00515BDF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 Развит</w:t>
            </w:r>
            <w:r w:rsidR="00515BDF" w:rsidRPr="00515BDF">
              <w:rPr>
                <w:sz w:val="24"/>
                <w:szCs w:val="24"/>
              </w:rPr>
              <w:t>ь</w:t>
            </w:r>
            <w:r w:rsidRPr="00515BDF">
              <w:rPr>
                <w:sz w:val="24"/>
                <w:szCs w:val="24"/>
              </w:rPr>
              <w:t xml:space="preserve"> умени</w:t>
            </w:r>
            <w:r w:rsidR="00515BDF" w:rsidRPr="00515BDF">
              <w:rPr>
                <w:sz w:val="24"/>
                <w:szCs w:val="24"/>
              </w:rPr>
              <w:t>я</w:t>
            </w:r>
            <w:r w:rsidRPr="00515BDF">
              <w:rPr>
                <w:sz w:val="24"/>
                <w:szCs w:val="24"/>
              </w:rPr>
              <w:t xml:space="preserve"> и навык</w:t>
            </w:r>
            <w:r w:rsidR="00515BDF" w:rsidRPr="00515BDF">
              <w:rPr>
                <w:sz w:val="24"/>
                <w:szCs w:val="24"/>
              </w:rPr>
              <w:t>и</w:t>
            </w:r>
            <w:r w:rsidRPr="00515BDF">
              <w:rPr>
                <w:sz w:val="24"/>
                <w:szCs w:val="24"/>
              </w:rPr>
              <w:t xml:space="preserve"> ист</w:t>
            </w:r>
            <w:r w:rsidRPr="00515BDF">
              <w:rPr>
                <w:sz w:val="24"/>
                <w:szCs w:val="24"/>
              </w:rPr>
              <w:t>о</w:t>
            </w:r>
            <w:r w:rsidRPr="00515BDF">
              <w:rPr>
                <w:sz w:val="24"/>
                <w:szCs w:val="24"/>
              </w:rPr>
              <w:t>рической аналитики, актуализ</w:t>
            </w:r>
            <w:r w:rsidRPr="00515BDF">
              <w:rPr>
                <w:sz w:val="24"/>
                <w:szCs w:val="24"/>
              </w:rPr>
              <w:t>а</w:t>
            </w:r>
            <w:r w:rsidRPr="00515BDF">
              <w:rPr>
                <w:sz w:val="24"/>
                <w:szCs w:val="24"/>
              </w:rPr>
              <w:t>ции сущности и применения о</w:t>
            </w:r>
            <w:r w:rsidRPr="00515BDF">
              <w:rPr>
                <w:sz w:val="24"/>
                <w:szCs w:val="24"/>
              </w:rPr>
              <w:t>с</w:t>
            </w:r>
            <w:r w:rsidRPr="00515BDF">
              <w:rPr>
                <w:sz w:val="24"/>
                <w:szCs w:val="24"/>
              </w:rPr>
              <w:t>новных видов исследовательской деятел</w:t>
            </w:r>
            <w:r w:rsidRPr="00515BDF">
              <w:rPr>
                <w:sz w:val="24"/>
                <w:szCs w:val="24"/>
              </w:rPr>
              <w:t>ь</w:t>
            </w:r>
            <w:r w:rsidRPr="00515BDF">
              <w:rPr>
                <w:sz w:val="24"/>
                <w:szCs w:val="24"/>
              </w:rPr>
              <w:t xml:space="preserve">ности </w:t>
            </w:r>
          </w:p>
        </w:tc>
        <w:tc>
          <w:tcPr>
            <w:tcW w:w="4111" w:type="dxa"/>
          </w:tcPr>
          <w:p w:rsidR="00BF7ADF" w:rsidRPr="00515BDF" w:rsidRDefault="00BF7ADF" w:rsidP="00BF7ADF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Знать:</w:t>
            </w:r>
          </w:p>
          <w:p w:rsidR="00BF7ADF" w:rsidRPr="00515BDF" w:rsidRDefault="00BF7ADF" w:rsidP="00BF7ADF">
            <w:pPr>
              <w:ind w:firstLine="34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- </w:t>
            </w:r>
            <w:r w:rsidRPr="00515BDF">
              <w:rPr>
                <w:sz w:val="24"/>
                <w:szCs w:val="24"/>
              </w:rPr>
              <w:t>основы критического анализа су</w:t>
            </w:r>
            <w:r w:rsidRPr="00515BDF">
              <w:rPr>
                <w:sz w:val="24"/>
                <w:szCs w:val="24"/>
              </w:rPr>
              <w:t>щ</w:t>
            </w:r>
            <w:r w:rsidRPr="00515BDF">
              <w:rPr>
                <w:sz w:val="24"/>
                <w:szCs w:val="24"/>
              </w:rPr>
              <w:t>ности и применения основных видов исследовательской деятельности;</w:t>
            </w:r>
          </w:p>
        </w:tc>
        <w:tc>
          <w:tcPr>
            <w:tcW w:w="1559" w:type="dxa"/>
          </w:tcPr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ОК-1</w:t>
            </w:r>
          </w:p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ОК-2</w:t>
            </w:r>
          </w:p>
          <w:p w:rsidR="00BF7ADF" w:rsidRPr="00515BDF" w:rsidRDefault="00BF7ADF" w:rsidP="00BF7ADF">
            <w:pPr>
              <w:ind w:right="105" w:firstLine="426"/>
              <w:rPr>
                <w:sz w:val="24"/>
                <w:szCs w:val="24"/>
              </w:rPr>
            </w:pPr>
          </w:p>
        </w:tc>
      </w:tr>
      <w:tr w:rsidR="00BF7ADF" w:rsidRPr="00834C72" w:rsidTr="00745416">
        <w:tc>
          <w:tcPr>
            <w:tcW w:w="3685" w:type="dxa"/>
          </w:tcPr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F7ADF" w:rsidRPr="00515BDF" w:rsidRDefault="00BF7ADF" w:rsidP="00BF7ADF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Уметь:</w:t>
            </w:r>
          </w:p>
          <w:p w:rsidR="00BF7ADF" w:rsidRPr="00515BDF" w:rsidRDefault="00BF7ADF" w:rsidP="00BF7A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- </w:t>
            </w:r>
            <w:r w:rsidRPr="00515BDF">
              <w:rPr>
                <w:sz w:val="24"/>
                <w:szCs w:val="24"/>
              </w:rPr>
              <w:t>выражать собственное критическое мнение при оценке сущности и пр</w:t>
            </w:r>
            <w:r w:rsidRPr="00515BDF">
              <w:rPr>
                <w:sz w:val="24"/>
                <w:szCs w:val="24"/>
              </w:rPr>
              <w:t>и</w:t>
            </w:r>
            <w:r w:rsidRPr="00515BDF">
              <w:rPr>
                <w:sz w:val="24"/>
                <w:szCs w:val="24"/>
              </w:rPr>
              <w:t>менения основных видов исследов</w:t>
            </w:r>
            <w:r w:rsidRPr="00515BDF">
              <w:rPr>
                <w:sz w:val="24"/>
                <w:szCs w:val="24"/>
              </w:rPr>
              <w:t>а</w:t>
            </w:r>
            <w:r w:rsidRPr="00515BDF">
              <w:rPr>
                <w:sz w:val="24"/>
                <w:szCs w:val="24"/>
              </w:rPr>
              <w:t>тельской деятельности</w:t>
            </w:r>
          </w:p>
        </w:tc>
        <w:tc>
          <w:tcPr>
            <w:tcW w:w="1559" w:type="dxa"/>
          </w:tcPr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ОК-1</w:t>
            </w:r>
          </w:p>
        </w:tc>
      </w:tr>
      <w:tr w:rsidR="00BF7ADF" w:rsidRPr="00834C72" w:rsidTr="00745416">
        <w:tc>
          <w:tcPr>
            <w:tcW w:w="3685" w:type="dxa"/>
          </w:tcPr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F7ADF" w:rsidRPr="00515BDF" w:rsidRDefault="00BF7ADF" w:rsidP="00BF7ADF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Владеть: </w:t>
            </w:r>
          </w:p>
          <w:p w:rsidR="00BF7ADF" w:rsidRPr="00515BDF" w:rsidRDefault="00BF7ADF" w:rsidP="00BF7ADF">
            <w:pPr>
              <w:ind w:firstLine="34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-</w:t>
            </w:r>
            <w:r w:rsidRPr="00515BDF">
              <w:rPr>
                <w:sz w:val="24"/>
                <w:szCs w:val="24"/>
              </w:rPr>
              <w:t>умениями и навыками критического анализа исторического знания</w:t>
            </w:r>
          </w:p>
        </w:tc>
        <w:tc>
          <w:tcPr>
            <w:tcW w:w="1559" w:type="dxa"/>
          </w:tcPr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ОК-1</w:t>
            </w:r>
          </w:p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ОК-2</w:t>
            </w:r>
          </w:p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</w:p>
        </w:tc>
      </w:tr>
    </w:tbl>
    <w:p w:rsidR="00896641" w:rsidRPr="00834C72" w:rsidRDefault="00896641" w:rsidP="00896641">
      <w:pPr>
        <w:ind w:firstLine="426"/>
        <w:rPr>
          <w:sz w:val="28"/>
          <w:szCs w:val="28"/>
        </w:rPr>
      </w:pPr>
    </w:p>
    <w:p w:rsidR="00896641" w:rsidRPr="00515BDF" w:rsidRDefault="00896641" w:rsidP="00896641">
      <w:pPr>
        <w:ind w:left="426"/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1.6. Контроль результатов освоения дисциплины</w:t>
      </w:r>
    </w:p>
    <w:p w:rsidR="00896641" w:rsidRPr="00515BDF" w:rsidRDefault="00896641" w:rsidP="00323A3E">
      <w:pPr>
        <w:ind w:firstLine="709"/>
        <w:rPr>
          <w:b/>
          <w:sz w:val="24"/>
          <w:szCs w:val="24"/>
        </w:rPr>
      </w:pPr>
      <w:r w:rsidRPr="00515BDF">
        <w:rPr>
          <w:sz w:val="24"/>
          <w:szCs w:val="24"/>
        </w:rPr>
        <w:t>В ходе изучения дисциплины используются такие методы текущего контроля усп</w:t>
      </w:r>
      <w:r w:rsidRPr="00515BDF">
        <w:rPr>
          <w:sz w:val="24"/>
          <w:szCs w:val="24"/>
        </w:rPr>
        <w:t>е</w:t>
      </w:r>
      <w:r w:rsidRPr="00515BDF">
        <w:rPr>
          <w:sz w:val="24"/>
          <w:szCs w:val="24"/>
        </w:rPr>
        <w:t>ваемости как устный опрос, решение проблемных задач, составление тестовых заданий, в</w:t>
      </w:r>
      <w:r w:rsidRPr="00515BDF">
        <w:rPr>
          <w:sz w:val="24"/>
          <w:szCs w:val="24"/>
        </w:rPr>
        <w:t>ы</w:t>
      </w:r>
      <w:r w:rsidRPr="00515BDF">
        <w:rPr>
          <w:sz w:val="24"/>
          <w:szCs w:val="24"/>
        </w:rPr>
        <w:t xml:space="preserve">полнение презентаций. Форма итогового контроля -  </w:t>
      </w:r>
      <w:r w:rsidRPr="00515BDF">
        <w:rPr>
          <w:b/>
          <w:sz w:val="24"/>
          <w:szCs w:val="24"/>
        </w:rPr>
        <w:t>экзамен.</w:t>
      </w:r>
    </w:p>
    <w:p w:rsidR="00515BDF" w:rsidRPr="00515BDF" w:rsidRDefault="00515BDF" w:rsidP="00323A3E">
      <w:pPr>
        <w:ind w:firstLine="709"/>
        <w:rPr>
          <w:sz w:val="24"/>
          <w:szCs w:val="24"/>
        </w:rPr>
      </w:pPr>
      <w:r w:rsidRPr="00515BDF">
        <w:rPr>
          <w:i/>
          <w:sz w:val="24"/>
          <w:szCs w:val="24"/>
        </w:rPr>
        <w:t>Текущий контроль</w:t>
      </w:r>
      <w:r w:rsidRPr="00515BDF">
        <w:rPr>
          <w:sz w:val="24"/>
          <w:szCs w:val="24"/>
        </w:rPr>
        <w:t xml:space="preserve"> успеваемости студентов проводится также путем оценки результ</w:t>
      </w:r>
      <w:r w:rsidRPr="00515BDF">
        <w:rPr>
          <w:sz w:val="24"/>
          <w:szCs w:val="24"/>
        </w:rPr>
        <w:t>а</w:t>
      </w:r>
      <w:r w:rsidRPr="00515BDF">
        <w:rPr>
          <w:sz w:val="24"/>
          <w:szCs w:val="24"/>
        </w:rPr>
        <w:t>тов посещения лекций, подготовки к семинарским занятиям и качества выступлений на них, выполнения домашних заданий, самостоятельных работ.</w:t>
      </w:r>
    </w:p>
    <w:p w:rsidR="00515BDF" w:rsidRPr="00515BDF" w:rsidRDefault="00515BDF" w:rsidP="00323A3E">
      <w:pPr>
        <w:ind w:firstLine="709"/>
        <w:rPr>
          <w:sz w:val="24"/>
          <w:szCs w:val="24"/>
        </w:rPr>
      </w:pPr>
      <w:r w:rsidRPr="00515BDF">
        <w:rPr>
          <w:i/>
          <w:sz w:val="24"/>
          <w:szCs w:val="24"/>
        </w:rPr>
        <w:t>Итоговый контроль</w:t>
      </w:r>
      <w:r w:rsidRPr="00515BDF">
        <w:rPr>
          <w:sz w:val="24"/>
          <w:szCs w:val="24"/>
        </w:rPr>
        <w:t xml:space="preserve"> по дисциплине осуществляется в форме </w:t>
      </w:r>
      <w:r w:rsidRPr="00515BDF">
        <w:rPr>
          <w:b/>
          <w:sz w:val="24"/>
          <w:szCs w:val="24"/>
        </w:rPr>
        <w:t>экзамена</w:t>
      </w:r>
      <w:r w:rsidRPr="00515BDF">
        <w:rPr>
          <w:sz w:val="24"/>
          <w:szCs w:val="24"/>
        </w:rPr>
        <w:t>, на котором учитываются все виды работ студентов в течение семестра.</w:t>
      </w:r>
    </w:p>
    <w:p w:rsidR="00896641" w:rsidRPr="00515BDF" w:rsidRDefault="00896641" w:rsidP="00323A3E">
      <w:pPr>
        <w:ind w:firstLine="709"/>
        <w:rPr>
          <w:sz w:val="24"/>
          <w:szCs w:val="24"/>
        </w:rPr>
      </w:pPr>
      <w:r w:rsidRPr="00515BDF">
        <w:rPr>
          <w:sz w:val="24"/>
          <w:szCs w:val="24"/>
        </w:rPr>
        <w:t>Оценочные средства результатов освоения дисциплины студентами, критерии оценки выполнения заданий представлены в разделе «Фонды оценочных средств для проведения промежуточной аттестации.</w:t>
      </w:r>
    </w:p>
    <w:p w:rsidR="00896641" w:rsidRPr="00515BDF" w:rsidRDefault="00896641" w:rsidP="00323A3E">
      <w:pPr>
        <w:ind w:firstLine="709"/>
        <w:jc w:val="center"/>
        <w:rPr>
          <w:b/>
          <w:sz w:val="24"/>
          <w:szCs w:val="24"/>
        </w:rPr>
      </w:pPr>
    </w:p>
    <w:p w:rsidR="00896641" w:rsidRPr="00515BDF" w:rsidRDefault="00896641" w:rsidP="00323A3E">
      <w:pPr>
        <w:ind w:firstLine="709"/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1.7. Перечень образовательных технологий, используемых при освоении дисци</w:t>
      </w:r>
      <w:r w:rsidRPr="00515BDF">
        <w:rPr>
          <w:b/>
          <w:sz w:val="24"/>
          <w:szCs w:val="24"/>
        </w:rPr>
        <w:t>п</w:t>
      </w:r>
      <w:r w:rsidRPr="00515BDF">
        <w:rPr>
          <w:b/>
          <w:sz w:val="24"/>
          <w:szCs w:val="24"/>
        </w:rPr>
        <w:t>лины</w:t>
      </w:r>
    </w:p>
    <w:p w:rsidR="00896641" w:rsidRPr="00515BDF" w:rsidRDefault="00896641" w:rsidP="00323A3E">
      <w:pPr>
        <w:ind w:firstLine="709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- Современное и традиционное обучение (лекционно-семинарская система).</w:t>
      </w:r>
    </w:p>
    <w:p w:rsidR="00896641" w:rsidRPr="00515BDF" w:rsidRDefault="00896641" w:rsidP="00323A3E">
      <w:pPr>
        <w:ind w:firstLine="709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- Интерактивные технологии (дискуссии, решение ситуационных задач).</w:t>
      </w:r>
    </w:p>
    <w:p w:rsidR="00896641" w:rsidRPr="00515BDF" w:rsidRDefault="00896641" w:rsidP="00323A3E">
      <w:pPr>
        <w:ind w:firstLine="709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- Технологии проектного обучения (кейс-</w:t>
      </w:r>
      <w:r w:rsidR="00B8304C">
        <w:rPr>
          <w:sz w:val="24"/>
          <w:szCs w:val="24"/>
        </w:rPr>
        <w:t xml:space="preserve">стади </w:t>
      </w:r>
      <w:r w:rsidRPr="00515BDF">
        <w:rPr>
          <w:sz w:val="24"/>
          <w:szCs w:val="24"/>
        </w:rPr>
        <w:t>метод</w:t>
      </w:r>
      <w:r w:rsidR="00B8304C">
        <w:rPr>
          <w:sz w:val="24"/>
          <w:szCs w:val="24"/>
        </w:rPr>
        <w:t>, метод жизненных заданий и др.</w:t>
      </w:r>
      <w:r w:rsidRPr="00515BDF">
        <w:rPr>
          <w:sz w:val="24"/>
          <w:szCs w:val="24"/>
        </w:rPr>
        <w:t>).</w:t>
      </w:r>
    </w:p>
    <w:p w:rsidR="00896641" w:rsidRPr="00515BDF" w:rsidRDefault="00896641" w:rsidP="00323A3E">
      <w:pPr>
        <w:ind w:firstLine="709"/>
        <w:jc w:val="both"/>
        <w:rPr>
          <w:b/>
          <w:sz w:val="24"/>
          <w:szCs w:val="24"/>
        </w:rPr>
      </w:pPr>
      <w:r w:rsidRPr="00515BDF">
        <w:rPr>
          <w:sz w:val="24"/>
          <w:szCs w:val="24"/>
        </w:rPr>
        <w:t>- Самостоятельная работа студентов (работа с текстами документов, монографий, ст</w:t>
      </w:r>
      <w:r w:rsidRPr="00515BDF">
        <w:rPr>
          <w:sz w:val="24"/>
          <w:szCs w:val="24"/>
        </w:rPr>
        <w:t>а</w:t>
      </w:r>
      <w:r w:rsidRPr="00515BDF">
        <w:rPr>
          <w:sz w:val="24"/>
          <w:szCs w:val="24"/>
        </w:rPr>
        <w:t>тей, их анализ, работа с порталами,</w:t>
      </w:r>
      <w:r w:rsidRPr="00515BDF">
        <w:rPr>
          <w:color w:val="000000"/>
          <w:sz w:val="24"/>
          <w:szCs w:val="24"/>
        </w:rPr>
        <w:t xml:space="preserve"> справочно-правовыми системами и сайтами в сети И</w:t>
      </w:r>
      <w:r w:rsidRPr="00515BDF">
        <w:rPr>
          <w:color w:val="000000"/>
          <w:sz w:val="24"/>
          <w:szCs w:val="24"/>
        </w:rPr>
        <w:t>н</w:t>
      </w:r>
      <w:r w:rsidRPr="00515BDF">
        <w:rPr>
          <w:color w:val="000000"/>
          <w:sz w:val="24"/>
          <w:szCs w:val="24"/>
        </w:rPr>
        <w:t>тернет, подготовка заданий).</w:t>
      </w:r>
    </w:p>
    <w:p w:rsidR="00515BDF" w:rsidRPr="00834C72" w:rsidRDefault="00515BDF" w:rsidP="00B8304C">
      <w:pPr>
        <w:ind w:left="993" w:right="-142"/>
        <w:rPr>
          <w:b/>
          <w:bCs/>
          <w:sz w:val="28"/>
          <w:szCs w:val="28"/>
        </w:rPr>
        <w:sectPr w:rsidR="00515BDF" w:rsidRPr="00834C72" w:rsidSect="00896641">
          <w:footerReference w:type="default" r:id="rId12"/>
          <w:footnotePr>
            <w:pos w:val="beneathText"/>
          </w:footnotePr>
          <w:pgSz w:w="11905" w:h="16837"/>
          <w:pgMar w:top="1134" w:right="706" w:bottom="1134" w:left="1560" w:header="720" w:footer="709" w:gutter="0"/>
          <w:cols w:space="720"/>
          <w:docGrid w:linePitch="272"/>
        </w:sectPr>
      </w:pPr>
    </w:p>
    <w:p w:rsidR="00515BDF" w:rsidRPr="00515BDF" w:rsidRDefault="00515BDF" w:rsidP="00515BDF">
      <w:pPr>
        <w:jc w:val="center"/>
        <w:rPr>
          <w:b/>
          <w:sz w:val="24"/>
          <w:szCs w:val="24"/>
          <w:lang w:eastAsia="en-US"/>
        </w:rPr>
      </w:pPr>
      <w:r w:rsidRPr="00515BDF">
        <w:rPr>
          <w:b/>
          <w:sz w:val="24"/>
          <w:szCs w:val="24"/>
          <w:lang w:eastAsia="en-US"/>
        </w:rPr>
        <w:lastRenderedPageBreak/>
        <w:t>2. ОРГАНИЗАЦИОННО-МЕТОДИЧЕСКИЕ ДОКУМЕНТЫ</w:t>
      </w:r>
    </w:p>
    <w:p w:rsidR="00515BDF" w:rsidRPr="00515BDF" w:rsidRDefault="00515BDF" w:rsidP="00515BDF">
      <w:pPr>
        <w:jc w:val="center"/>
        <w:rPr>
          <w:b/>
          <w:sz w:val="24"/>
          <w:szCs w:val="24"/>
        </w:rPr>
      </w:pPr>
      <w:r w:rsidRPr="00515BDF">
        <w:rPr>
          <w:b/>
          <w:bCs/>
          <w:sz w:val="24"/>
          <w:szCs w:val="24"/>
        </w:rPr>
        <w:t xml:space="preserve">2.1. </w:t>
      </w:r>
      <w:r w:rsidRPr="00515BDF">
        <w:rPr>
          <w:b/>
          <w:sz w:val="24"/>
          <w:szCs w:val="24"/>
        </w:rPr>
        <w:t xml:space="preserve">Технологическая карта обучения дисциплине «Современная история России» </w:t>
      </w:r>
    </w:p>
    <w:p w:rsidR="00515BDF" w:rsidRPr="00515BDF" w:rsidRDefault="00515BDF" w:rsidP="00515BDF">
      <w:pPr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для обучающихся образовательной программы</w:t>
      </w:r>
    </w:p>
    <w:p w:rsidR="00515BDF" w:rsidRPr="00515BDF" w:rsidRDefault="00515BDF" w:rsidP="00515BDF">
      <w:pPr>
        <w:jc w:val="center"/>
        <w:rPr>
          <w:i/>
          <w:sz w:val="24"/>
          <w:szCs w:val="24"/>
        </w:rPr>
      </w:pPr>
      <w:r w:rsidRPr="00515BDF">
        <w:rPr>
          <w:sz w:val="24"/>
          <w:szCs w:val="24"/>
        </w:rPr>
        <w:t>Направление подготовки 44.03.01 Педагогическое образование. Направленность (профиль) образовательной программы: «И</w:t>
      </w:r>
      <w:r w:rsidRPr="00515BDF">
        <w:rPr>
          <w:i/>
          <w:sz w:val="24"/>
          <w:szCs w:val="24"/>
        </w:rPr>
        <w:t xml:space="preserve">стория» </w:t>
      </w:r>
    </w:p>
    <w:p w:rsidR="00515BDF" w:rsidRPr="00515BDF" w:rsidRDefault="00515BDF" w:rsidP="00515BDF">
      <w:pPr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по заочной форме обучения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1134"/>
        <w:gridCol w:w="1276"/>
        <w:gridCol w:w="1276"/>
        <w:gridCol w:w="1134"/>
        <w:gridCol w:w="1134"/>
        <w:gridCol w:w="1134"/>
        <w:gridCol w:w="2410"/>
      </w:tblGrid>
      <w:tr w:rsidR="00515BDF" w:rsidRPr="00515BDF" w:rsidTr="00515BDF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iCs/>
                <w:sz w:val="24"/>
                <w:szCs w:val="24"/>
              </w:rPr>
              <w:t>Наименование разделов и тем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Всего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 xml:space="preserve"> часов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Внеа</w:t>
            </w:r>
            <w:r w:rsidRPr="00515BDF">
              <w:rPr>
                <w:bCs/>
                <w:sz w:val="24"/>
                <w:szCs w:val="24"/>
              </w:rPr>
              <w:t>у</w:t>
            </w:r>
            <w:r w:rsidRPr="00515BDF">
              <w:rPr>
                <w:bCs/>
                <w:sz w:val="24"/>
                <w:szCs w:val="24"/>
              </w:rPr>
              <w:t>ди-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торных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515BDF" w:rsidRPr="00515BDF" w:rsidTr="00515BDF"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DF" w:rsidRPr="00515BDF" w:rsidRDefault="00515BDF" w:rsidP="00515BDF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DF" w:rsidRPr="00515BDF" w:rsidRDefault="00515BDF" w:rsidP="00515BDF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лекций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семин</w:t>
            </w:r>
            <w:r w:rsidRPr="00515BDF">
              <w:rPr>
                <w:bCs/>
                <w:sz w:val="24"/>
                <w:szCs w:val="24"/>
              </w:rPr>
              <w:t>а</w:t>
            </w:r>
            <w:r w:rsidRPr="00515BDF">
              <w:rPr>
                <w:bCs/>
                <w:sz w:val="24"/>
                <w:szCs w:val="24"/>
              </w:rPr>
              <w:t>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лаборат.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DF" w:rsidRPr="00515BDF" w:rsidRDefault="00515BDF" w:rsidP="00515BDF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DF" w:rsidRPr="00515BDF" w:rsidRDefault="00515BDF" w:rsidP="00515BDF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both"/>
              <w:rPr>
                <w:b/>
                <w:bCs/>
                <w:sz w:val="24"/>
                <w:szCs w:val="24"/>
              </w:rPr>
            </w:pPr>
            <w:r w:rsidRPr="00515BDF">
              <w:rPr>
                <w:b/>
                <w:bCs/>
                <w:sz w:val="24"/>
                <w:szCs w:val="24"/>
              </w:rPr>
              <w:t>Модуль. «История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9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2C75C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515BDF">
              <w:rPr>
                <w:b/>
                <w:bCs/>
                <w:sz w:val="24"/>
                <w:szCs w:val="24"/>
              </w:rPr>
              <w:t xml:space="preserve"> Раздел №1. Развитие России </w:t>
            </w:r>
            <w:r w:rsidR="002C75C6">
              <w:rPr>
                <w:b/>
                <w:bCs/>
                <w:sz w:val="24"/>
                <w:szCs w:val="24"/>
              </w:rPr>
              <w:t>в</w:t>
            </w:r>
            <w:r w:rsidRPr="00515BDF">
              <w:rPr>
                <w:b/>
                <w:bCs/>
                <w:sz w:val="24"/>
                <w:szCs w:val="24"/>
              </w:rPr>
              <w:t xml:space="preserve"> 1990-х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pStyle w:val="aa"/>
              <w:rPr>
                <w:i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Тема 1</w:t>
            </w:r>
            <w:r w:rsidRPr="00515BDF">
              <w:rPr>
                <w:sz w:val="24"/>
                <w:szCs w:val="24"/>
              </w:rPr>
              <w:t>. Россия в составе СССР (1990-1991гг.)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Устный опрос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pStyle w:val="Default"/>
              <w:jc w:val="both"/>
              <w:rPr>
                <w:iCs/>
                <w:lang w:eastAsia="en-US"/>
              </w:rPr>
            </w:pPr>
            <w:r w:rsidRPr="00515BDF">
              <w:rPr>
                <w:b/>
                <w:lang w:eastAsia="en-US"/>
              </w:rPr>
              <w:t>Тема 2.</w:t>
            </w:r>
            <w:r w:rsidRPr="00515BDF">
              <w:rPr>
                <w:u w:val="single"/>
                <w:lang w:eastAsia="en-US"/>
              </w:rPr>
              <w:t xml:space="preserve"> </w:t>
            </w:r>
            <w:r w:rsidRPr="00515BDF">
              <w:rPr>
                <w:b/>
                <w:u w:val="single"/>
                <w:lang w:eastAsia="en-US"/>
              </w:rPr>
              <w:t>«</w:t>
            </w:r>
            <w:r w:rsidRPr="00515BDF">
              <w:rPr>
                <w:u w:val="single"/>
                <w:lang w:eastAsia="en-US"/>
              </w:rPr>
              <w:t>Прыжок в капитализм». Нарастание экономического кризиса во второй половине 1990-х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both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3. </w:t>
            </w:r>
            <w:r w:rsidRPr="00515BDF">
              <w:rPr>
                <w:sz w:val="24"/>
                <w:szCs w:val="24"/>
              </w:rPr>
              <w:t>Общественно-п</w:t>
            </w:r>
            <w:r w:rsidRPr="00515BDF">
              <w:rPr>
                <w:sz w:val="24"/>
                <w:szCs w:val="24"/>
                <w:u w:val="single"/>
              </w:rPr>
              <w:t>олитическое развитие Российской Федерации в 1992-1999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Устный опрос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Тема 4.</w:t>
            </w:r>
            <w:r w:rsidRPr="00515BDF">
              <w:rPr>
                <w:sz w:val="24"/>
                <w:szCs w:val="24"/>
              </w:rPr>
              <w:t xml:space="preserve"> Российское общество. </w:t>
            </w:r>
            <w:r w:rsidRPr="00515BDF">
              <w:rPr>
                <w:sz w:val="24"/>
                <w:szCs w:val="24"/>
                <w:u w:val="single"/>
              </w:rPr>
              <w:t>Социальное ра</w:t>
            </w:r>
            <w:r w:rsidRPr="00515BDF">
              <w:rPr>
                <w:sz w:val="24"/>
                <w:szCs w:val="24"/>
                <w:u w:val="single"/>
              </w:rPr>
              <w:t>з</w:t>
            </w:r>
            <w:r w:rsidRPr="00515BDF">
              <w:rPr>
                <w:sz w:val="24"/>
                <w:szCs w:val="24"/>
                <w:u w:val="single"/>
              </w:rPr>
              <w:t>витие постсоветской России</w:t>
            </w:r>
            <w:r w:rsidRPr="00515BD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ст</w:t>
            </w:r>
            <w:r w:rsidRPr="00515BDF">
              <w:rPr>
                <w:bCs/>
                <w:sz w:val="24"/>
                <w:szCs w:val="24"/>
              </w:rPr>
              <w:t>а</w:t>
            </w:r>
            <w:r w:rsidRPr="00515BDF">
              <w:rPr>
                <w:bCs/>
                <w:sz w:val="24"/>
                <w:szCs w:val="24"/>
              </w:rPr>
              <w:t>тьи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5. </w:t>
            </w:r>
            <w:r w:rsidRPr="00515BDF">
              <w:rPr>
                <w:sz w:val="24"/>
                <w:szCs w:val="24"/>
                <w:u w:val="single"/>
              </w:rPr>
              <w:t>Федеративные и межнациональные о</w:t>
            </w:r>
            <w:r w:rsidRPr="00515BDF">
              <w:rPr>
                <w:sz w:val="24"/>
                <w:szCs w:val="24"/>
                <w:u w:val="single"/>
              </w:rPr>
              <w:t>т</w:t>
            </w:r>
            <w:r w:rsidRPr="00515BDF">
              <w:rPr>
                <w:sz w:val="24"/>
                <w:szCs w:val="24"/>
                <w:u w:val="single"/>
              </w:rPr>
              <w:t>ношения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м</w:t>
            </w:r>
            <w:r w:rsidRPr="00515BDF">
              <w:rPr>
                <w:bCs/>
                <w:sz w:val="24"/>
                <w:szCs w:val="24"/>
              </w:rPr>
              <w:t>о</w:t>
            </w:r>
            <w:r w:rsidRPr="00515BDF">
              <w:rPr>
                <w:bCs/>
                <w:sz w:val="24"/>
                <w:szCs w:val="24"/>
              </w:rPr>
              <w:t>нографии 1 назв.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6. </w:t>
            </w:r>
            <w:r w:rsidRPr="00515BDF">
              <w:rPr>
                <w:sz w:val="24"/>
                <w:szCs w:val="24"/>
                <w:u w:val="single"/>
              </w:rPr>
              <w:t>Культура и духовная жизнь страны</w:t>
            </w:r>
            <w:r w:rsidRPr="00515BD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ст</w:t>
            </w:r>
            <w:r w:rsidRPr="00515BDF">
              <w:rPr>
                <w:bCs/>
                <w:sz w:val="24"/>
                <w:szCs w:val="24"/>
              </w:rPr>
              <w:t>а</w:t>
            </w:r>
            <w:r w:rsidRPr="00515BDF">
              <w:rPr>
                <w:bCs/>
                <w:sz w:val="24"/>
                <w:szCs w:val="24"/>
              </w:rPr>
              <w:t>тьи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Тема 7.</w:t>
            </w:r>
            <w:r w:rsidRPr="00515BDF">
              <w:rPr>
                <w:sz w:val="24"/>
                <w:szCs w:val="24"/>
                <w:u w:val="single"/>
              </w:rPr>
              <w:t xml:space="preserve"> Внешняя политика России в 1990-х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ст</w:t>
            </w:r>
            <w:r w:rsidRPr="00515BDF">
              <w:rPr>
                <w:bCs/>
                <w:sz w:val="24"/>
                <w:szCs w:val="24"/>
              </w:rPr>
              <w:t>а</w:t>
            </w:r>
            <w:r w:rsidRPr="00515BDF">
              <w:rPr>
                <w:bCs/>
                <w:sz w:val="24"/>
                <w:szCs w:val="24"/>
              </w:rPr>
              <w:t>тьи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pStyle w:val="Default"/>
              <w:jc w:val="both"/>
              <w:rPr>
                <w:b/>
                <w:bCs/>
                <w:lang w:eastAsia="en-US"/>
              </w:rPr>
            </w:pPr>
            <w:r w:rsidRPr="00515BDF">
              <w:rPr>
                <w:b/>
                <w:bCs/>
                <w:lang w:eastAsia="en-US"/>
              </w:rPr>
              <w:t xml:space="preserve"> Раздел №2. Россия в 2000-х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Устный опрос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8. </w:t>
            </w:r>
            <w:r w:rsidRPr="00515BDF">
              <w:rPr>
                <w:sz w:val="24"/>
                <w:szCs w:val="24"/>
                <w:u w:val="single"/>
              </w:rPr>
              <w:t xml:space="preserve">Экономическое развитие </w:t>
            </w:r>
            <w:r w:rsidRPr="00515BDF">
              <w:rPr>
                <w:sz w:val="24"/>
                <w:szCs w:val="24"/>
              </w:rPr>
              <w:t>России в 2000-х гг</w:t>
            </w:r>
            <w:r w:rsidRPr="00515BD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Составление тест</w:t>
            </w:r>
            <w:r w:rsidRPr="00515BDF">
              <w:rPr>
                <w:bCs/>
                <w:sz w:val="24"/>
                <w:szCs w:val="24"/>
              </w:rPr>
              <w:t>о</w:t>
            </w:r>
            <w:r w:rsidRPr="00515BDF">
              <w:rPr>
                <w:bCs/>
                <w:sz w:val="24"/>
                <w:szCs w:val="24"/>
              </w:rPr>
              <w:t>вых заданий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9. </w:t>
            </w:r>
            <w:r w:rsidRPr="00515BDF">
              <w:rPr>
                <w:sz w:val="24"/>
                <w:szCs w:val="24"/>
                <w:u w:val="single"/>
              </w:rPr>
              <w:t>Политическая жизнь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м</w:t>
            </w:r>
            <w:r w:rsidRPr="00515BDF">
              <w:rPr>
                <w:bCs/>
                <w:sz w:val="24"/>
                <w:szCs w:val="24"/>
              </w:rPr>
              <w:t>о</w:t>
            </w:r>
            <w:r w:rsidRPr="00515BDF">
              <w:rPr>
                <w:bCs/>
                <w:sz w:val="24"/>
                <w:szCs w:val="24"/>
              </w:rPr>
              <w:t>нографии 1 назв.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10. </w:t>
            </w:r>
            <w:r w:rsidRPr="00515BDF">
              <w:rPr>
                <w:sz w:val="24"/>
                <w:szCs w:val="24"/>
                <w:u w:val="single"/>
              </w:rPr>
              <w:t xml:space="preserve">Российское общество </w:t>
            </w:r>
            <w:r w:rsidRPr="00515BDF">
              <w:rPr>
                <w:sz w:val="24"/>
                <w:szCs w:val="24"/>
              </w:rPr>
              <w:t xml:space="preserve">. </w:t>
            </w:r>
            <w:r w:rsidRPr="00515BDF">
              <w:rPr>
                <w:sz w:val="24"/>
                <w:szCs w:val="24"/>
                <w:u w:val="single"/>
              </w:rPr>
              <w:t>Социальное развитие России</w:t>
            </w:r>
            <w:r w:rsidRPr="00515BD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Составление тест</w:t>
            </w:r>
            <w:r w:rsidRPr="00515BDF">
              <w:rPr>
                <w:bCs/>
                <w:sz w:val="24"/>
                <w:szCs w:val="24"/>
              </w:rPr>
              <w:t>о</w:t>
            </w:r>
            <w:r w:rsidRPr="00515BDF">
              <w:rPr>
                <w:bCs/>
                <w:sz w:val="24"/>
                <w:szCs w:val="24"/>
              </w:rPr>
              <w:t>вых заданий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/>
                <w:sz w:val="24"/>
                <w:szCs w:val="24"/>
              </w:rPr>
              <w:lastRenderedPageBreak/>
              <w:t xml:space="preserve">Тема 11. </w:t>
            </w:r>
            <w:r w:rsidRPr="00515BDF">
              <w:rPr>
                <w:sz w:val="24"/>
                <w:szCs w:val="24"/>
                <w:u w:val="single"/>
              </w:rPr>
              <w:t>Федеративные и межнациональные отношения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C419D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Составление тест</w:t>
            </w:r>
            <w:r w:rsidRPr="00515BDF">
              <w:rPr>
                <w:bCs/>
                <w:sz w:val="24"/>
                <w:szCs w:val="24"/>
              </w:rPr>
              <w:t>о</w:t>
            </w:r>
            <w:r w:rsidRPr="00515BDF">
              <w:rPr>
                <w:bCs/>
                <w:sz w:val="24"/>
                <w:szCs w:val="24"/>
              </w:rPr>
              <w:t>вых заданий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12. </w:t>
            </w:r>
            <w:r w:rsidRPr="00515BDF">
              <w:rPr>
                <w:sz w:val="24"/>
                <w:szCs w:val="24"/>
                <w:u w:val="single"/>
              </w:rPr>
              <w:t>Культурно</w:t>
            </w:r>
            <w:r w:rsidRPr="00515BDF">
              <w:rPr>
                <w:b/>
                <w:sz w:val="24"/>
                <w:szCs w:val="24"/>
                <w:u w:val="single"/>
              </w:rPr>
              <w:t>-</w:t>
            </w:r>
            <w:r w:rsidRPr="00515BDF">
              <w:rPr>
                <w:sz w:val="24"/>
                <w:szCs w:val="24"/>
                <w:u w:val="single"/>
              </w:rPr>
              <w:t>духовное пространство с</w:t>
            </w:r>
            <w:r w:rsidRPr="00515BDF">
              <w:rPr>
                <w:sz w:val="24"/>
                <w:szCs w:val="24"/>
                <w:u w:val="single"/>
              </w:rPr>
              <w:t>о</w:t>
            </w:r>
            <w:r w:rsidRPr="00515BDF">
              <w:rPr>
                <w:sz w:val="24"/>
                <w:szCs w:val="24"/>
                <w:u w:val="single"/>
              </w:rPr>
              <w:t>временной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ст</w:t>
            </w:r>
            <w:r w:rsidRPr="00515BDF">
              <w:rPr>
                <w:bCs/>
                <w:sz w:val="24"/>
                <w:szCs w:val="24"/>
              </w:rPr>
              <w:t>а</w:t>
            </w:r>
            <w:r w:rsidRPr="00515BDF">
              <w:rPr>
                <w:bCs/>
                <w:sz w:val="24"/>
                <w:szCs w:val="24"/>
              </w:rPr>
              <w:t>тьи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13. </w:t>
            </w:r>
            <w:r w:rsidRPr="00515BDF">
              <w:rPr>
                <w:sz w:val="24"/>
                <w:szCs w:val="24"/>
                <w:u w:val="single"/>
              </w:rPr>
              <w:t>Внешняя политика России в 2000-х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14. </w:t>
            </w:r>
            <w:r w:rsidRPr="00515BDF">
              <w:rPr>
                <w:sz w:val="24"/>
                <w:szCs w:val="24"/>
              </w:rPr>
              <w:t xml:space="preserve">Россия сегодняшняя.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м</w:t>
            </w:r>
            <w:r w:rsidRPr="00515BDF">
              <w:rPr>
                <w:bCs/>
                <w:sz w:val="24"/>
                <w:szCs w:val="24"/>
              </w:rPr>
              <w:t>о</w:t>
            </w:r>
            <w:r w:rsidRPr="00515BDF">
              <w:rPr>
                <w:bCs/>
                <w:sz w:val="24"/>
                <w:szCs w:val="24"/>
              </w:rPr>
              <w:t>нографии 1 назв.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both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4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DE" w:rsidRDefault="00515BDF" w:rsidP="00C419DE">
            <w:pPr>
              <w:pStyle w:val="Default"/>
              <w:wordWrap w:val="0"/>
              <w:rPr>
                <w:lang w:eastAsia="en-US"/>
              </w:rPr>
            </w:pPr>
            <w:r w:rsidRPr="00515BDF">
              <w:rPr>
                <w:lang w:eastAsia="en-US"/>
              </w:rPr>
              <w:t>Форма промежуточной аттестации</w:t>
            </w:r>
          </w:p>
          <w:p w:rsidR="00515BDF" w:rsidRPr="00C419DE" w:rsidRDefault="00515BDF" w:rsidP="00C419DE">
            <w:pPr>
              <w:pStyle w:val="Default"/>
              <w:wordWrap w:val="0"/>
              <w:rPr>
                <w:lang w:eastAsia="en-US"/>
              </w:rPr>
            </w:pPr>
            <w:r w:rsidRPr="00515BDF">
              <w:rPr>
                <w:lang w:eastAsia="en-US"/>
              </w:rPr>
              <w:t>по учебному плану</w:t>
            </w:r>
            <w:r w:rsidR="00C419DE">
              <w:rPr>
                <w:lang w:eastAsia="en-US"/>
              </w:rPr>
              <w:t xml:space="preserve">                        </w:t>
            </w:r>
            <w:r w:rsidRPr="00515BDF">
              <w:rPr>
                <w:lang w:eastAsia="en-US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5</w:t>
            </w:r>
          </w:p>
        </w:tc>
      </w:tr>
    </w:tbl>
    <w:p w:rsidR="00515BDF" w:rsidRPr="00515BDF" w:rsidRDefault="00515BDF" w:rsidP="00515BDF">
      <w:pPr>
        <w:jc w:val="center"/>
        <w:rPr>
          <w:bCs/>
          <w:sz w:val="24"/>
          <w:szCs w:val="24"/>
        </w:rPr>
      </w:pPr>
    </w:p>
    <w:p w:rsidR="00515BDF" w:rsidRPr="00515BDF" w:rsidRDefault="00515BDF" w:rsidP="00515BDF">
      <w:pPr>
        <w:pStyle w:val="13"/>
        <w:ind w:right="-1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Образовательная деятельность по образовательной программе проводится:</w:t>
      </w:r>
    </w:p>
    <w:p w:rsidR="00515BDF" w:rsidRPr="00323A3E" w:rsidRDefault="00515BDF" w:rsidP="00515BDF">
      <w:pPr>
        <w:pStyle w:val="13"/>
        <w:ind w:right="-1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 xml:space="preserve">1) в форме </w:t>
      </w:r>
      <w:r w:rsidRPr="00323A3E">
        <w:rPr>
          <w:b/>
          <w:sz w:val="24"/>
          <w:szCs w:val="24"/>
        </w:rPr>
        <w:t>контактной работ</w:t>
      </w:r>
      <w:r w:rsidR="00B8304C" w:rsidRPr="00323A3E">
        <w:rPr>
          <w:b/>
          <w:sz w:val="24"/>
          <w:szCs w:val="24"/>
        </w:rPr>
        <w:t>ы</w:t>
      </w:r>
      <w:r w:rsidRPr="00323A3E">
        <w:rPr>
          <w:b/>
          <w:sz w:val="24"/>
          <w:szCs w:val="24"/>
        </w:rPr>
        <w:t>.</w:t>
      </w:r>
    </w:p>
    <w:p w:rsidR="00515BDF" w:rsidRPr="00323A3E" w:rsidRDefault="00515BDF" w:rsidP="00515BDF">
      <w:pPr>
        <w:pStyle w:val="13"/>
        <w:ind w:right="-1"/>
        <w:rPr>
          <w:sz w:val="24"/>
          <w:szCs w:val="24"/>
        </w:rPr>
      </w:pPr>
      <w:r w:rsidRPr="00323A3E">
        <w:rPr>
          <w:sz w:val="24"/>
          <w:szCs w:val="24"/>
        </w:rPr>
        <w:t>Контактные часы = Аудиторные часы + КР</w:t>
      </w:r>
      <w:r w:rsidR="00B8304C" w:rsidRPr="00323A3E">
        <w:rPr>
          <w:sz w:val="24"/>
          <w:szCs w:val="24"/>
        </w:rPr>
        <w:t>Э</w:t>
      </w:r>
      <w:r w:rsidRPr="00323A3E">
        <w:rPr>
          <w:sz w:val="24"/>
          <w:szCs w:val="24"/>
        </w:rPr>
        <w:t xml:space="preserve">  </w:t>
      </w:r>
    </w:p>
    <w:p w:rsidR="00515BDF" w:rsidRPr="00323A3E" w:rsidRDefault="00515BDF" w:rsidP="00515BDF">
      <w:pPr>
        <w:pStyle w:val="13"/>
        <w:ind w:right="-1"/>
        <w:rPr>
          <w:sz w:val="24"/>
          <w:szCs w:val="24"/>
        </w:rPr>
      </w:pPr>
      <w:r w:rsidRPr="00323A3E">
        <w:rPr>
          <w:sz w:val="24"/>
          <w:szCs w:val="24"/>
        </w:rPr>
        <w:t xml:space="preserve">Аудиторные часы = Лекции </w:t>
      </w:r>
      <w:r w:rsidR="00B8304C" w:rsidRPr="00323A3E">
        <w:rPr>
          <w:sz w:val="24"/>
          <w:szCs w:val="24"/>
        </w:rPr>
        <w:t>+</w:t>
      </w:r>
      <w:r w:rsidRPr="00323A3E">
        <w:rPr>
          <w:sz w:val="24"/>
          <w:szCs w:val="24"/>
        </w:rPr>
        <w:t xml:space="preserve"> Практические</w:t>
      </w:r>
      <w:r w:rsidR="00B8304C" w:rsidRPr="00323A3E">
        <w:rPr>
          <w:sz w:val="24"/>
          <w:szCs w:val="24"/>
        </w:rPr>
        <w:t xml:space="preserve"> занятия</w:t>
      </w:r>
      <w:r w:rsidRPr="00323A3E">
        <w:rPr>
          <w:sz w:val="24"/>
          <w:szCs w:val="24"/>
        </w:rPr>
        <w:t xml:space="preserve">. </w:t>
      </w:r>
    </w:p>
    <w:p w:rsidR="00515BDF" w:rsidRPr="00515BDF" w:rsidRDefault="00515BDF" w:rsidP="00515BDF">
      <w:pPr>
        <w:pStyle w:val="13"/>
        <w:ind w:right="-1"/>
        <w:rPr>
          <w:sz w:val="24"/>
          <w:szCs w:val="24"/>
        </w:rPr>
      </w:pPr>
      <w:r w:rsidRPr="00323A3E">
        <w:rPr>
          <w:sz w:val="24"/>
          <w:szCs w:val="24"/>
        </w:rPr>
        <w:t>КР</w:t>
      </w:r>
      <w:r w:rsidR="00B8304C" w:rsidRPr="00323A3E">
        <w:rPr>
          <w:sz w:val="24"/>
          <w:szCs w:val="24"/>
        </w:rPr>
        <w:t>Э</w:t>
      </w:r>
      <w:r w:rsidRPr="00323A3E">
        <w:rPr>
          <w:sz w:val="24"/>
          <w:szCs w:val="24"/>
        </w:rPr>
        <w:t xml:space="preserve"> – контактная работа на экзамене.</w:t>
      </w:r>
    </w:p>
    <w:p w:rsidR="00515BDF" w:rsidRPr="00515BDF" w:rsidRDefault="00515BDF" w:rsidP="00515BDF">
      <w:pPr>
        <w:pStyle w:val="13"/>
        <w:ind w:right="-1"/>
        <w:rPr>
          <w:sz w:val="24"/>
          <w:szCs w:val="24"/>
        </w:rPr>
      </w:pPr>
    </w:p>
    <w:p w:rsidR="00515BDF" w:rsidRPr="00515BDF" w:rsidRDefault="00515BDF" w:rsidP="00515BDF">
      <w:pPr>
        <w:pStyle w:val="13"/>
        <w:ind w:right="-1"/>
        <w:jc w:val="both"/>
        <w:rPr>
          <w:sz w:val="24"/>
          <w:szCs w:val="24"/>
        </w:rPr>
      </w:pPr>
      <w:r w:rsidRPr="00515BDF">
        <w:rPr>
          <w:b/>
          <w:sz w:val="24"/>
          <w:szCs w:val="24"/>
        </w:rPr>
        <w:t xml:space="preserve">2) </w:t>
      </w:r>
      <w:r w:rsidRPr="00515BDF">
        <w:rPr>
          <w:sz w:val="24"/>
          <w:szCs w:val="24"/>
        </w:rPr>
        <w:t xml:space="preserve">в форме </w:t>
      </w:r>
      <w:r w:rsidRPr="00515BDF">
        <w:rPr>
          <w:b/>
          <w:sz w:val="24"/>
          <w:szCs w:val="24"/>
        </w:rPr>
        <w:t xml:space="preserve">самостоятельной работы </w:t>
      </w:r>
      <w:r w:rsidRPr="00515BDF">
        <w:rPr>
          <w:sz w:val="24"/>
          <w:szCs w:val="24"/>
        </w:rPr>
        <w:t>обучающихся без непосредственного контакта с преподавателем;</w:t>
      </w:r>
    </w:p>
    <w:p w:rsidR="00515BDF" w:rsidRPr="00515BDF" w:rsidRDefault="00515BDF" w:rsidP="00515BDF">
      <w:pPr>
        <w:pStyle w:val="13"/>
        <w:ind w:right="-1"/>
        <w:jc w:val="both"/>
        <w:rPr>
          <w:sz w:val="24"/>
          <w:szCs w:val="24"/>
        </w:rPr>
      </w:pPr>
      <w:r w:rsidRPr="00515BDF">
        <w:rPr>
          <w:sz w:val="24"/>
          <w:szCs w:val="24"/>
        </w:rPr>
        <w:t xml:space="preserve">3) в </w:t>
      </w:r>
      <w:r w:rsidRPr="00515BDF">
        <w:rPr>
          <w:b/>
          <w:sz w:val="24"/>
          <w:szCs w:val="24"/>
        </w:rPr>
        <w:t>иных формах</w:t>
      </w:r>
      <w:r w:rsidRPr="00515BDF">
        <w:rPr>
          <w:sz w:val="24"/>
          <w:szCs w:val="24"/>
        </w:rPr>
        <w:t>, определяемых рабочей программой дисциплины.</w:t>
      </w:r>
    </w:p>
    <w:p w:rsidR="00515BDF" w:rsidRPr="00515BDF" w:rsidRDefault="00515BDF" w:rsidP="00515BDF">
      <w:pPr>
        <w:pStyle w:val="13"/>
        <w:ind w:right="-1"/>
        <w:jc w:val="both"/>
        <w:rPr>
          <w:sz w:val="24"/>
          <w:szCs w:val="24"/>
        </w:rPr>
      </w:pPr>
      <w:r w:rsidRPr="00515BDF">
        <w:rPr>
          <w:b/>
          <w:sz w:val="24"/>
          <w:szCs w:val="24"/>
        </w:rPr>
        <w:t xml:space="preserve">Контроль </w:t>
      </w:r>
      <w:r w:rsidRPr="00515BDF">
        <w:rPr>
          <w:sz w:val="24"/>
          <w:szCs w:val="24"/>
        </w:rPr>
        <w:t xml:space="preserve">– часы на подготовку к экзамену по очной и заочной формам обучения ИТОГО часов = </w:t>
      </w:r>
      <w:r w:rsidRPr="00515BDF">
        <w:rPr>
          <w:b/>
          <w:sz w:val="24"/>
          <w:szCs w:val="24"/>
        </w:rPr>
        <w:t>контактные часы</w:t>
      </w:r>
      <w:r w:rsidRPr="00515BDF">
        <w:rPr>
          <w:sz w:val="24"/>
          <w:szCs w:val="24"/>
        </w:rPr>
        <w:t xml:space="preserve"> + </w:t>
      </w:r>
      <w:r w:rsidRPr="00515BDF">
        <w:rPr>
          <w:b/>
          <w:sz w:val="24"/>
          <w:szCs w:val="24"/>
        </w:rPr>
        <w:t>самостоятельная работа</w:t>
      </w:r>
      <w:r w:rsidRPr="00515BDF">
        <w:rPr>
          <w:sz w:val="24"/>
          <w:szCs w:val="24"/>
        </w:rPr>
        <w:t xml:space="preserve">+ </w:t>
      </w:r>
      <w:r w:rsidRPr="00515BDF">
        <w:rPr>
          <w:b/>
          <w:sz w:val="24"/>
          <w:szCs w:val="24"/>
        </w:rPr>
        <w:t>контроль</w:t>
      </w:r>
    </w:p>
    <w:p w:rsidR="00515BDF" w:rsidRPr="00834C72" w:rsidRDefault="00515BDF" w:rsidP="00515BDF">
      <w:pPr>
        <w:overflowPunct/>
        <w:autoSpaceDE/>
        <w:rPr>
          <w:rFonts w:eastAsia="Arial"/>
        </w:rPr>
        <w:sectPr w:rsidR="00515BDF" w:rsidRPr="00834C72">
          <w:footnotePr>
            <w:pos w:val="beneathText"/>
          </w:footnotePr>
          <w:pgSz w:w="16837" w:h="11905" w:orient="landscape"/>
          <w:pgMar w:top="1134" w:right="1134" w:bottom="1134" w:left="1134" w:header="720" w:footer="709" w:gutter="0"/>
          <w:cols w:space="720"/>
        </w:sectPr>
      </w:pPr>
    </w:p>
    <w:p w:rsidR="00896641" w:rsidRPr="007C1218" w:rsidRDefault="00896641" w:rsidP="00B8304C">
      <w:pPr>
        <w:ind w:left="567"/>
        <w:jc w:val="center"/>
        <w:rPr>
          <w:b/>
          <w:sz w:val="24"/>
          <w:szCs w:val="24"/>
        </w:rPr>
      </w:pPr>
      <w:r w:rsidRPr="00834C72">
        <w:rPr>
          <w:b/>
          <w:sz w:val="28"/>
          <w:szCs w:val="28"/>
        </w:rPr>
        <w:lastRenderedPageBreak/>
        <w:t>2</w:t>
      </w:r>
      <w:r w:rsidRPr="007C1218">
        <w:rPr>
          <w:b/>
          <w:sz w:val="24"/>
          <w:szCs w:val="24"/>
        </w:rPr>
        <w:t>.2. Содержание основных разделов и тем дисциплины</w:t>
      </w:r>
    </w:p>
    <w:p w:rsidR="00896641" w:rsidRPr="007C1218" w:rsidRDefault="00896641" w:rsidP="00B8304C">
      <w:pPr>
        <w:ind w:left="567"/>
        <w:jc w:val="both"/>
        <w:rPr>
          <w:b/>
          <w:sz w:val="24"/>
          <w:szCs w:val="24"/>
        </w:rPr>
      </w:pPr>
    </w:p>
    <w:p w:rsidR="00896641" w:rsidRPr="007C1218" w:rsidRDefault="00896641" w:rsidP="00B8304C">
      <w:pPr>
        <w:spacing w:line="360" w:lineRule="auto"/>
        <w:ind w:left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Раздел 1. Развитие России в 1990-х гг.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1</w:t>
      </w:r>
      <w:r w:rsidRPr="007C1218">
        <w:rPr>
          <w:sz w:val="24"/>
          <w:szCs w:val="24"/>
        </w:rPr>
        <w:t>.</w:t>
      </w:r>
      <w:r w:rsidRPr="007C1218">
        <w:rPr>
          <w:sz w:val="24"/>
          <w:szCs w:val="24"/>
          <w:u w:val="single"/>
        </w:rPr>
        <w:t xml:space="preserve"> Россия в составе СССР (1990-1991 гг.)</w:t>
      </w:r>
      <w:r w:rsidRPr="007C1218">
        <w:rPr>
          <w:sz w:val="24"/>
          <w:szCs w:val="24"/>
        </w:rPr>
        <w:t xml:space="preserve"> Формирование российской госуда</w:t>
      </w:r>
      <w:r w:rsidRPr="007C1218">
        <w:rPr>
          <w:sz w:val="24"/>
          <w:szCs w:val="24"/>
        </w:rPr>
        <w:t>р</w:t>
      </w:r>
      <w:r w:rsidRPr="007C1218">
        <w:rPr>
          <w:sz w:val="24"/>
          <w:szCs w:val="24"/>
        </w:rPr>
        <w:t xml:space="preserve">ственности. </w:t>
      </w:r>
      <w:r w:rsidRPr="007C1218">
        <w:rPr>
          <w:sz w:val="24"/>
          <w:szCs w:val="24"/>
          <w:lang w:val="en-US"/>
        </w:rPr>
        <w:t>I</w:t>
      </w:r>
      <w:r w:rsidRPr="007C1218">
        <w:rPr>
          <w:sz w:val="24"/>
          <w:szCs w:val="24"/>
        </w:rPr>
        <w:t xml:space="preserve"> Съезд народных депутатов РФ. Декларация о суверенитете. Дальнейшее форм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 xml:space="preserve">рование органов государственной власти. Выборы президента России. Изменение ситуации после августа </w:t>
      </w:r>
      <w:smartTag w:uri="urn:schemas-microsoft-com:office:smarttags" w:element="metricconverter">
        <w:smartTagPr>
          <w:attr w:name="ProductID" w:val="1991 г"/>
        </w:smartTagPr>
        <w:r w:rsidRPr="007C1218">
          <w:rPr>
            <w:sz w:val="24"/>
            <w:szCs w:val="24"/>
          </w:rPr>
          <w:t>1991 г</w:t>
        </w:r>
      </w:smartTag>
      <w:r w:rsidRPr="007C1218">
        <w:rPr>
          <w:sz w:val="24"/>
          <w:szCs w:val="24"/>
        </w:rPr>
        <w:t>. Обострение межнациональных отношений в России. Вс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общий кр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 xml:space="preserve">зис конца </w:t>
      </w:r>
      <w:smartTag w:uri="urn:schemas-microsoft-com:office:smarttags" w:element="metricconverter">
        <w:smartTagPr>
          <w:attr w:name="ProductID" w:val="1991 г"/>
        </w:smartTagPr>
        <w:r w:rsidRPr="007C1218">
          <w:rPr>
            <w:sz w:val="24"/>
            <w:szCs w:val="24"/>
          </w:rPr>
          <w:t>1991 г</w:t>
        </w:r>
      </w:smartTag>
      <w:r w:rsidRPr="007C1218">
        <w:rPr>
          <w:sz w:val="24"/>
          <w:szCs w:val="24"/>
        </w:rPr>
        <w:t>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2.</w:t>
      </w:r>
      <w:r w:rsidRPr="007C1218">
        <w:rPr>
          <w:sz w:val="24"/>
          <w:szCs w:val="24"/>
          <w:u w:val="single"/>
        </w:rPr>
        <w:t xml:space="preserve"> </w:t>
      </w:r>
      <w:r w:rsidRPr="007C1218">
        <w:rPr>
          <w:b/>
          <w:sz w:val="24"/>
          <w:szCs w:val="24"/>
          <w:u w:val="single"/>
        </w:rPr>
        <w:t>«</w:t>
      </w:r>
      <w:r w:rsidRPr="007C1218">
        <w:rPr>
          <w:sz w:val="24"/>
          <w:szCs w:val="24"/>
          <w:u w:val="single"/>
        </w:rPr>
        <w:t>Прыжок в капитализм».</w:t>
      </w:r>
      <w:r w:rsidRPr="007C1218">
        <w:rPr>
          <w:sz w:val="24"/>
          <w:szCs w:val="24"/>
        </w:rPr>
        <w:t xml:space="preserve"> </w:t>
      </w:r>
      <w:r w:rsidRPr="007C1218">
        <w:rPr>
          <w:sz w:val="24"/>
          <w:szCs w:val="24"/>
          <w:u w:val="single"/>
        </w:rPr>
        <w:t>Нарастание экономического кризиса во второй половине 1990-х гг.</w:t>
      </w:r>
      <w:r w:rsidRPr="007C1218">
        <w:rPr>
          <w:sz w:val="24"/>
          <w:szCs w:val="24"/>
        </w:rPr>
        <w:t xml:space="preserve"> Концепция реформирования России и ее реализация: гайдаровская реформа. «Освобождение» торговли. Либерализация цен и экономической деятельности. Срыв радикальной реформы летом </w:t>
      </w:r>
      <w:smartTag w:uri="urn:schemas-microsoft-com:office:smarttags" w:element="metricconverter">
        <w:smartTagPr>
          <w:attr w:name="ProductID" w:val="1992 г"/>
        </w:smartTagPr>
        <w:r w:rsidRPr="007C1218">
          <w:rPr>
            <w:sz w:val="24"/>
            <w:szCs w:val="24"/>
          </w:rPr>
          <w:t>1992 г</w:t>
        </w:r>
      </w:smartTag>
      <w:r w:rsidRPr="007C1218">
        <w:rPr>
          <w:sz w:val="24"/>
          <w:szCs w:val="24"/>
        </w:rPr>
        <w:t>., попытки корректировки экономического ку</w:t>
      </w:r>
      <w:r w:rsidRPr="007C1218">
        <w:rPr>
          <w:sz w:val="24"/>
          <w:szCs w:val="24"/>
        </w:rPr>
        <w:t>р</w:t>
      </w:r>
      <w:r w:rsidRPr="007C1218">
        <w:rPr>
          <w:sz w:val="24"/>
          <w:szCs w:val="24"/>
        </w:rPr>
        <w:t>са. Начало приватизации государственной собственности. Реформирование аграрной сферы. Формирование материальных и организационных основ для рыночной эконом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ки. Вызревание новых экономических структур. Социально-экономическая политика правительства в 1993-1998 гг. Залоговые аукционы. Итоги приватизации к середине 1990-х гг. Формирование олигархического капитализма. Углубление диспропорций в структуре промышленности. Деиндустриализация. Упадок высокотехнологичных прои</w:t>
      </w:r>
      <w:r w:rsidRPr="007C1218">
        <w:rPr>
          <w:sz w:val="24"/>
          <w:szCs w:val="24"/>
        </w:rPr>
        <w:t>з</w:t>
      </w:r>
      <w:r w:rsidRPr="007C1218">
        <w:rPr>
          <w:sz w:val="24"/>
          <w:szCs w:val="24"/>
        </w:rPr>
        <w:t xml:space="preserve">водств, развитие сырьевых отраслей. Спад объемов промышленного производства. Ухудшение структуры экспорта. Рост внешнего долга. Августовский кризис </w:t>
      </w:r>
      <w:smartTag w:uri="urn:schemas-microsoft-com:office:smarttags" w:element="metricconverter">
        <w:smartTagPr>
          <w:attr w:name="ProductID" w:val="1998 г"/>
        </w:smartTagPr>
        <w:r w:rsidRPr="007C1218">
          <w:rPr>
            <w:sz w:val="24"/>
            <w:szCs w:val="24"/>
          </w:rPr>
          <w:t>1998 г</w:t>
        </w:r>
      </w:smartTag>
      <w:r w:rsidRPr="007C1218">
        <w:rPr>
          <w:sz w:val="24"/>
          <w:szCs w:val="24"/>
        </w:rPr>
        <w:t>., п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иск путей выхода из него.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3. </w:t>
      </w:r>
      <w:r w:rsidRPr="007C1218">
        <w:rPr>
          <w:sz w:val="24"/>
          <w:szCs w:val="24"/>
          <w:u w:val="single"/>
        </w:rPr>
        <w:t>Общественно-политическое развитие Российской Федерации в 1992-1999 гг.</w:t>
      </w:r>
      <w:r w:rsidRPr="007C1218">
        <w:rPr>
          <w:sz w:val="24"/>
          <w:szCs w:val="24"/>
        </w:rPr>
        <w:t xml:space="preserve"> Федеративный договор </w:t>
      </w:r>
      <w:smartTag w:uri="urn:schemas-microsoft-com:office:smarttags" w:element="metricconverter">
        <w:smartTagPr>
          <w:attr w:name="ProductID" w:val="1992 г"/>
        </w:smartTagPr>
        <w:r w:rsidRPr="007C1218">
          <w:rPr>
            <w:sz w:val="24"/>
            <w:szCs w:val="24"/>
          </w:rPr>
          <w:t>1992 г</w:t>
        </w:r>
      </w:smartTag>
      <w:r w:rsidRPr="007C1218">
        <w:rPr>
          <w:sz w:val="24"/>
          <w:szCs w:val="24"/>
        </w:rPr>
        <w:t>. Кризис российской государственности. Борьба двух ветвей государственной власти. Политико-идеологическая поляризация общества. О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новные политические партии и общественные организации. Борьба между ними по в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 xml:space="preserve">просам дальнейшего развития страны. </w:t>
      </w:r>
      <w:r w:rsidRPr="007C1218">
        <w:rPr>
          <w:sz w:val="24"/>
          <w:szCs w:val="24"/>
          <w:lang w:val="en-US"/>
        </w:rPr>
        <w:t>VII</w:t>
      </w:r>
      <w:r w:rsidRPr="007C1218">
        <w:rPr>
          <w:sz w:val="24"/>
          <w:szCs w:val="24"/>
        </w:rPr>
        <w:t xml:space="preserve"> Съезд народных депутатов. Апрельский реф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 xml:space="preserve">рендум </w:t>
      </w:r>
      <w:smartTag w:uri="urn:schemas-microsoft-com:office:smarttags" w:element="metricconverter">
        <w:smartTagPr>
          <w:attr w:name="ProductID" w:val="1993 г"/>
        </w:smartTagPr>
        <w:r w:rsidRPr="007C1218">
          <w:rPr>
            <w:sz w:val="24"/>
            <w:szCs w:val="24"/>
          </w:rPr>
          <w:t>1993 г</w:t>
        </w:r>
      </w:smartTag>
      <w:r w:rsidRPr="007C1218">
        <w:rPr>
          <w:sz w:val="24"/>
          <w:szCs w:val="24"/>
        </w:rPr>
        <w:t xml:space="preserve">. События сентября-октября </w:t>
      </w:r>
      <w:smartTag w:uri="urn:schemas-microsoft-com:office:smarttags" w:element="metricconverter">
        <w:smartTagPr>
          <w:attr w:name="ProductID" w:val="1993 г"/>
        </w:smartTagPr>
        <w:r w:rsidRPr="007C1218">
          <w:rPr>
            <w:sz w:val="24"/>
            <w:szCs w:val="24"/>
          </w:rPr>
          <w:t>1993 г</w:t>
        </w:r>
      </w:smartTag>
      <w:r w:rsidRPr="007C1218">
        <w:rPr>
          <w:sz w:val="24"/>
          <w:szCs w:val="24"/>
        </w:rPr>
        <w:t xml:space="preserve">. Конец советской власти. Принятие Конституции РФ. Выборы в Федеральное Собрание (декабрь </w:t>
      </w:r>
      <w:smartTag w:uri="urn:schemas-microsoft-com:office:smarttags" w:element="metricconverter">
        <w:smartTagPr>
          <w:attr w:name="ProductID" w:val="1993 г"/>
        </w:smartTagPr>
        <w:r w:rsidRPr="007C1218">
          <w:rPr>
            <w:sz w:val="24"/>
            <w:szCs w:val="24"/>
          </w:rPr>
          <w:t>1993 г</w:t>
        </w:r>
      </w:smartTag>
      <w:r w:rsidRPr="007C1218">
        <w:rPr>
          <w:sz w:val="24"/>
          <w:szCs w:val="24"/>
        </w:rPr>
        <w:t>.). Криминализация стр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ны. Формирование олигархических групп. Выборы в Федеральное собрание в </w:t>
      </w:r>
      <w:smartTag w:uri="urn:schemas-microsoft-com:office:smarttags" w:element="metricconverter">
        <w:smartTagPr>
          <w:attr w:name="ProductID" w:val="1995 г"/>
        </w:smartTagPr>
        <w:r w:rsidRPr="007C1218">
          <w:rPr>
            <w:sz w:val="24"/>
            <w:szCs w:val="24"/>
          </w:rPr>
          <w:t>1995 г</w:t>
        </w:r>
      </w:smartTag>
      <w:r w:rsidRPr="007C1218">
        <w:rPr>
          <w:sz w:val="24"/>
          <w:szCs w:val="24"/>
        </w:rPr>
        <w:t xml:space="preserve">. Укрепление оппозиции. Президентские выборы </w:t>
      </w:r>
      <w:smartTag w:uri="urn:schemas-microsoft-com:office:smarttags" w:element="metricconverter">
        <w:smartTagPr>
          <w:attr w:name="ProductID" w:val="1996 г"/>
        </w:smartTagPr>
        <w:r w:rsidRPr="007C1218">
          <w:rPr>
            <w:sz w:val="24"/>
            <w:szCs w:val="24"/>
          </w:rPr>
          <w:t>1996 г</w:t>
        </w:r>
      </w:smartTag>
      <w:r w:rsidRPr="007C1218">
        <w:rPr>
          <w:sz w:val="24"/>
          <w:szCs w:val="24"/>
        </w:rPr>
        <w:t>. Болезнь Ельцина как фактор о</w:t>
      </w:r>
      <w:r w:rsidRPr="007C1218">
        <w:rPr>
          <w:sz w:val="24"/>
          <w:szCs w:val="24"/>
        </w:rPr>
        <w:t>б</w:t>
      </w:r>
      <w:r w:rsidRPr="007C1218">
        <w:rPr>
          <w:sz w:val="24"/>
          <w:szCs w:val="24"/>
        </w:rPr>
        <w:t>щественно-политической жизни. Расстановка политических сил в 1996-1997 гг. Авг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 xml:space="preserve">стовский кризис </w:t>
      </w:r>
      <w:smartTag w:uri="urn:schemas-microsoft-com:office:smarttags" w:element="metricconverter">
        <w:smartTagPr>
          <w:attr w:name="ProductID" w:val="1998 г"/>
        </w:smartTagPr>
        <w:r w:rsidRPr="007C1218">
          <w:rPr>
            <w:sz w:val="24"/>
            <w:szCs w:val="24"/>
          </w:rPr>
          <w:t>1998 г</w:t>
        </w:r>
      </w:smartTag>
      <w:r w:rsidRPr="007C1218">
        <w:rPr>
          <w:sz w:val="24"/>
          <w:szCs w:val="24"/>
        </w:rPr>
        <w:t>. Кризис прежней модели развития России. Поиски иных путей развития. Выборы в 3-ю Госдуму. Отставка президента Ельцина.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4</w:t>
      </w:r>
      <w:r w:rsidRPr="007C1218">
        <w:rPr>
          <w:sz w:val="24"/>
          <w:szCs w:val="24"/>
        </w:rPr>
        <w:t xml:space="preserve">. </w:t>
      </w:r>
      <w:r w:rsidRPr="007C1218">
        <w:rPr>
          <w:sz w:val="24"/>
          <w:szCs w:val="24"/>
          <w:u w:val="single"/>
        </w:rPr>
        <w:t>Российское общество</w:t>
      </w:r>
      <w:r w:rsidRPr="007C1218">
        <w:rPr>
          <w:sz w:val="24"/>
          <w:szCs w:val="24"/>
        </w:rPr>
        <w:t xml:space="preserve">. </w:t>
      </w:r>
      <w:r w:rsidRPr="007C1218">
        <w:rPr>
          <w:sz w:val="24"/>
          <w:szCs w:val="24"/>
          <w:u w:val="single"/>
        </w:rPr>
        <w:t>Социальное развитие постсоветской России</w:t>
      </w:r>
      <w:r w:rsidRPr="007C1218">
        <w:rPr>
          <w:sz w:val="24"/>
          <w:szCs w:val="24"/>
        </w:rPr>
        <w:t>. Осно</w:t>
      </w:r>
      <w:r w:rsidRPr="007C1218">
        <w:rPr>
          <w:sz w:val="24"/>
          <w:szCs w:val="24"/>
        </w:rPr>
        <w:t>в</w:t>
      </w:r>
      <w:r w:rsidRPr="007C1218">
        <w:rPr>
          <w:sz w:val="24"/>
          <w:szCs w:val="24"/>
        </w:rPr>
        <w:t>ные принципы социальной политики государства и ее результаты. Здравоохранение. С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циальное обеспечение. Падение жизненного уровня населения в условиях трансформ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ции экономики. Поляризация общества, рост социальной напряженности, массовые з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бастовки. Рост преступности. Трансформация социальной структуры российского общ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ства. Формирование среднего класса. Появление новых социальных слоев и групп. Р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 xml:space="preserve">зультаты их развития к началу </w:t>
      </w:r>
      <w:r w:rsidRPr="007C1218">
        <w:rPr>
          <w:sz w:val="24"/>
          <w:szCs w:val="24"/>
          <w:lang w:val="en-US"/>
        </w:rPr>
        <w:t>XXI</w:t>
      </w:r>
      <w:r w:rsidRPr="007C1218">
        <w:rPr>
          <w:sz w:val="24"/>
          <w:szCs w:val="24"/>
        </w:rPr>
        <w:t xml:space="preserve"> века. Обнищание населения в конце 1990-х гг. Вне</w:t>
      </w:r>
      <w:r w:rsidRPr="007C1218">
        <w:rPr>
          <w:sz w:val="24"/>
          <w:szCs w:val="24"/>
        </w:rPr>
        <w:t>ш</w:t>
      </w:r>
      <w:r w:rsidRPr="007C1218">
        <w:rPr>
          <w:sz w:val="24"/>
          <w:szCs w:val="24"/>
        </w:rPr>
        <w:t>няя и внутренняя миграция, ее источники, проблемы, социально-экономические резул</w:t>
      </w:r>
      <w:r w:rsidRPr="007C1218">
        <w:rPr>
          <w:sz w:val="24"/>
          <w:szCs w:val="24"/>
        </w:rPr>
        <w:t>ь</w:t>
      </w:r>
      <w:r w:rsidRPr="007C1218">
        <w:rPr>
          <w:sz w:val="24"/>
          <w:szCs w:val="24"/>
        </w:rPr>
        <w:t>таты. Демографический кризис. Д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популяция.</w:t>
      </w:r>
    </w:p>
    <w:p w:rsidR="00896641" w:rsidRPr="007C1218" w:rsidRDefault="00896641" w:rsidP="00B32E40">
      <w:pPr>
        <w:pStyle w:val="aa"/>
        <w:spacing w:line="276" w:lineRule="auto"/>
        <w:ind w:left="284"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5. </w:t>
      </w:r>
      <w:r w:rsidRPr="007C1218">
        <w:rPr>
          <w:sz w:val="24"/>
          <w:szCs w:val="24"/>
          <w:u w:val="single"/>
        </w:rPr>
        <w:t>Федеративные и межнациональные отношения в России</w:t>
      </w:r>
      <w:r w:rsidRPr="007C1218">
        <w:rPr>
          <w:sz w:val="24"/>
          <w:szCs w:val="24"/>
        </w:rPr>
        <w:t>. Федеративный Договор.</w:t>
      </w:r>
      <w:r w:rsidRPr="007C1218">
        <w:rPr>
          <w:b/>
          <w:sz w:val="24"/>
          <w:szCs w:val="24"/>
        </w:rPr>
        <w:t xml:space="preserve"> </w:t>
      </w:r>
      <w:r w:rsidRPr="007C1218">
        <w:rPr>
          <w:sz w:val="24"/>
          <w:szCs w:val="24"/>
        </w:rPr>
        <w:t xml:space="preserve">Межэтнические конфликты, причины, типы формы проявления. Обострение межнациональных отношений в начале 1990-х гг. Первая война в Чечне и отношение к </w:t>
      </w:r>
      <w:r w:rsidRPr="007C1218">
        <w:rPr>
          <w:sz w:val="24"/>
          <w:szCs w:val="24"/>
        </w:rPr>
        <w:lastRenderedPageBreak/>
        <w:t>ней российского общества. Хасавюртовские соглашения. Межэтническое общение во второй половине 1990-х гг. Новый этап военно-политического кризиса в Чечне. Проя</w:t>
      </w:r>
      <w:r w:rsidRPr="007C1218">
        <w:rPr>
          <w:sz w:val="24"/>
          <w:szCs w:val="24"/>
        </w:rPr>
        <w:t>в</w:t>
      </w:r>
      <w:r w:rsidRPr="007C1218">
        <w:rPr>
          <w:sz w:val="24"/>
          <w:szCs w:val="24"/>
        </w:rPr>
        <w:t>ления русского наци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нализма.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6. </w:t>
      </w:r>
      <w:r w:rsidRPr="007C1218">
        <w:rPr>
          <w:sz w:val="24"/>
          <w:szCs w:val="24"/>
          <w:u w:val="single"/>
        </w:rPr>
        <w:t>Культура и духовная жизнь страны</w:t>
      </w:r>
      <w:r w:rsidRPr="007C1218">
        <w:rPr>
          <w:sz w:val="24"/>
          <w:szCs w:val="24"/>
        </w:rPr>
        <w:t>. Новые общественно-политические у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ловия, задачи и источники финансирования культуры. Появление новых условий и во</w:t>
      </w:r>
      <w:r w:rsidRPr="007C1218">
        <w:rPr>
          <w:sz w:val="24"/>
          <w:szCs w:val="24"/>
        </w:rPr>
        <w:t>з</w:t>
      </w:r>
      <w:r w:rsidRPr="007C1218">
        <w:rPr>
          <w:sz w:val="24"/>
          <w:szCs w:val="24"/>
        </w:rPr>
        <w:t>можностей для самореализации личности. Утрата населением морально-правовых ор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ентиров. Разрушение основ прежнего поведения. Начало формирования постиндустр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ального общества. Рыночные отношения в сфере культуры. Роль и место рекламы в о</w:t>
      </w:r>
      <w:r w:rsidRPr="007C1218">
        <w:rPr>
          <w:sz w:val="24"/>
          <w:szCs w:val="24"/>
        </w:rPr>
        <w:t>б</w:t>
      </w:r>
      <w:r w:rsidRPr="007C1218">
        <w:rPr>
          <w:sz w:val="24"/>
          <w:szCs w:val="24"/>
        </w:rPr>
        <w:t>ществе. Реформирование общего и профессионального образования. Литература и и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кусство между соцреализмом и постмодернизмом. Новая эстетика. Кризис науки. Эми</w:t>
      </w:r>
      <w:r w:rsidRPr="007C1218">
        <w:rPr>
          <w:sz w:val="24"/>
          <w:szCs w:val="24"/>
        </w:rPr>
        <w:t>г</w:t>
      </w:r>
      <w:r w:rsidRPr="007C1218">
        <w:rPr>
          <w:sz w:val="24"/>
          <w:szCs w:val="24"/>
        </w:rPr>
        <w:t>рация научных кадров. Пр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 xml:space="preserve">блемы духовного состояния общества. </w:t>
      </w:r>
    </w:p>
    <w:p w:rsidR="00896641" w:rsidRPr="007C1218" w:rsidRDefault="00896641" w:rsidP="00B32E40">
      <w:pPr>
        <w:pStyle w:val="aa"/>
        <w:spacing w:line="276" w:lineRule="auto"/>
        <w:ind w:left="284"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7.</w:t>
      </w:r>
      <w:r w:rsidRPr="007C1218">
        <w:rPr>
          <w:sz w:val="24"/>
          <w:szCs w:val="24"/>
          <w:u w:val="single"/>
        </w:rPr>
        <w:t xml:space="preserve"> Внешняя политика России.</w:t>
      </w:r>
      <w:r w:rsidRPr="007C1218">
        <w:rPr>
          <w:sz w:val="24"/>
          <w:szCs w:val="24"/>
        </w:rPr>
        <w:t xml:space="preserve"> Геополитическая ситуация в мире после расп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да СССР. Формирование основ внешней политики России. Взаимоотношения в рамках СНГ. Основные проблемы отношений с бывшими союзными республиками. Российско-украинские противоречия. Попытки создания союзного государства с Белоруссией. Курс атлантизма, его сущность. Отношения с Европейскими странами. Россия и НАТО. Ро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сия и Япония. Отношения с Китаем и Индией. Контакты со странами АТЭС. Коррект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ровка внешнеполитического курса в середине 1990-х гг. Россия и страны Запада во вт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рой половине десятилетия. Югославский вопрос. Поиски новых партнеров в Азии. Д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 xml:space="preserve">фолт </w:t>
      </w:r>
      <w:smartTag w:uri="urn:schemas-microsoft-com:office:smarttags" w:element="metricconverter">
        <w:smartTagPr>
          <w:attr w:name="ProductID" w:val="1998 г"/>
        </w:smartTagPr>
        <w:r w:rsidRPr="007C1218">
          <w:rPr>
            <w:sz w:val="24"/>
            <w:szCs w:val="24"/>
          </w:rPr>
          <w:t>1998 г</w:t>
        </w:r>
      </w:smartTag>
      <w:r w:rsidRPr="007C1218">
        <w:rPr>
          <w:sz w:val="24"/>
          <w:szCs w:val="24"/>
        </w:rPr>
        <w:t>. и место России в системе международных связей в конце тысячелетия.</w:t>
      </w:r>
    </w:p>
    <w:p w:rsidR="00896641" w:rsidRPr="007C1218" w:rsidRDefault="00896641" w:rsidP="00B32E40">
      <w:pPr>
        <w:pStyle w:val="aa"/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896641" w:rsidRPr="007C1218" w:rsidRDefault="00896641" w:rsidP="00B32E40">
      <w:pPr>
        <w:pStyle w:val="aa"/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Раздел 2. Россия в 2000-х гг.</w:t>
      </w:r>
    </w:p>
    <w:p w:rsidR="00896641" w:rsidRPr="007C1218" w:rsidRDefault="00896641" w:rsidP="00B32E40">
      <w:pPr>
        <w:pStyle w:val="aa"/>
        <w:spacing w:line="276" w:lineRule="auto"/>
        <w:ind w:left="284"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8. </w:t>
      </w:r>
      <w:r w:rsidRPr="007C1218">
        <w:rPr>
          <w:sz w:val="24"/>
          <w:szCs w:val="24"/>
          <w:u w:val="single"/>
        </w:rPr>
        <w:t>Экономическое развитие.</w:t>
      </w:r>
      <w:r w:rsidRPr="007C1218">
        <w:rPr>
          <w:b/>
          <w:sz w:val="24"/>
          <w:szCs w:val="24"/>
        </w:rPr>
        <w:t xml:space="preserve"> </w:t>
      </w:r>
      <w:r w:rsidRPr="007C1218">
        <w:rPr>
          <w:sz w:val="24"/>
          <w:szCs w:val="24"/>
        </w:rPr>
        <w:t>Смена экономических элит в посткризисный п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риод. Структура российской экономики в начале 2000-х гг. Подъем российской экон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мики. Основные источники экономического роста. Состояние финансовой сферы. Реш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ние проблемы внешнего долга. Россия в системе экономических взаимосвязей с другими странами. Пр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блемы модернизации российской экономики в планах руководства страны и шаги по их реализации. Структурные преобразования в экономике. Переход к трехле</w:t>
      </w:r>
      <w:r w:rsidRPr="007C1218">
        <w:rPr>
          <w:sz w:val="24"/>
          <w:szCs w:val="24"/>
        </w:rPr>
        <w:t>т</w:t>
      </w:r>
      <w:r w:rsidRPr="007C1218">
        <w:rPr>
          <w:sz w:val="24"/>
          <w:szCs w:val="24"/>
        </w:rPr>
        <w:t>нему бюджетн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 xml:space="preserve">му планированию. Программа развития России, представленная в </w:t>
      </w:r>
      <w:smartTag w:uri="urn:schemas-microsoft-com:office:smarttags" w:element="metricconverter">
        <w:smartTagPr>
          <w:attr w:name="ProductID" w:val="2008 г"/>
        </w:smartTagPr>
        <w:r w:rsidRPr="007C1218">
          <w:rPr>
            <w:sz w:val="24"/>
            <w:szCs w:val="24"/>
          </w:rPr>
          <w:t>2008 г</w:t>
        </w:r>
      </w:smartTag>
      <w:r w:rsidRPr="007C1218">
        <w:rPr>
          <w:sz w:val="24"/>
          <w:szCs w:val="24"/>
        </w:rPr>
        <w:t xml:space="preserve">. на </w:t>
      </w:r>
      <w:r w:rsidRPr="007C1218">
        <w:rPr>
          <w:sz w:val="24"/>
          <w:szCs w:val="24"/>
          <w:lang w:val="en-US"/>
        </w:rPr>
        <w:t>V</w:t>
      </w:r>
      <w:r w:rsidRPr="007C1218">
        <w:rPr>
          <w:sz w:val="24"/>
          <w:szCs w:val="24"/>
        </w:rPr>
        <w:t xml:space="preserve"> Красноярском экономическом форуме. Кризис 2008-2010 гг. Основные показатели экономического развития в кризисные годы. Рост регулирующей роли государства в экономике. Выход из кризиса на рубеже десятилетий и современные экономические проблемы.</w:t>
      </w:r>
    </w:p>
    <w:p w:rsidR="00896641" w:rsidRPr="007C1218" w:rsidRDefault="00896641" w:rsidP="00B32E40">
      <w:pPr>
        <w:pStyle w:val="aa"/>
        <w:spacing w:line="276" w:lineRule="auto"/>
        <w:ind w:left="284"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9. </w:t>
      </w:r>
      <w:r w:rsidRPr="007C1218">
        <w:rPr>
          <w:sz w:val="24"/>
          <w:szCs w:val="24"/>
          <w:u w:val="single"/>
        </w:rPr>
        <w:t>Политическая жизнь.</w:t>
      </w:r>
      <w:r w:rsidRPr="007C1218">
        <w:rPr>
          <w:sz w:val="24"/>
          <w:szCs w:val="24"/>
        </w:rPr>
        <w:t xml:space="preserve"> Избрание президента В.В. Путина. Восстановление государства. Укрепление вертикали власти. Урегулирование отношений между регион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ми и федеральным центром. Восстановление конституционного пространства. Новые о</w:t>
      </w:r>
      <w:r w:rsidRPr="007C1218">
        <w:rPr>
          <w:sz w:val="24"/>
          <w:szCs w:val="24"/>
        </w:rPr>
        <w:t>т</w:t>
      </w:r>
      <w:r w:rsidRPr="007C1218">
        <w:rPr>
          <w:sz w:val="24"/>
          <w:szCs w:val="24"/>
        </w:rPr>
        <w:t>ношения в Госдуме. Создание «Единой России». Отношение высшей власти с бизнесом. Реформа партийного строительства. Попытки соединить либерализм с патриотической идеей. Меры по укреплению законности и правопорядка. Борьба с терроризмом. Осно</w:t>
      </w:r>
      <w:r w:rsidRPr="007C1218">
        <w:rPr>
          <w:sz w:val="24"/>
          <w:szCs w:val="24"/>
        </w:rPr>
        <w:t>в</w:t>
      </w:r>
      <w:r w:rsidRPr="007C1218">
        <w:rPr>
          <w:sz w:val="24"/>
          <w:szCs w:val="24"/>
        </w:rPr>
        <w:t xml:space="preserve">ные реформы (налоговая, судебная, военная и т.д.). Думские выборы </w:t>
      </w:r>
      <w:smartTag w:uri="urn:schemas-microsoft-com:office:smarttags" w:element="metricconverter">
        <w:smartTagPr>
          <w:attr w:name="ProductID" w:val="2003 г"/>
        </w:smartTagPr>
        <w:r w:rsidRPr="007C1218">
          <w:rPr>
            <w:sz w:val="24"/>
            <w:szCs w:val="24"/>
          </w:rPr>
          <w:t>2003 г</w:t>
        </w:r>
      </w:smartTag>
      <w:r w:rsidRPr="007C1218">
        <w:rPr>
          <w:sz w:val="24"/>
          <w:szCs w:val="24"/>
        </w:rPr>
        <w:t>., переизбр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ние Президента на второй срок. Курс на суверенную демократию. Реформы управления. Укрупнение субъектов Федерации. Ежегодные Послания Президента РФ. Основные п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 xml:space="preserve">литические мероприятия 2004-2007 гг. Феномен президентства Путина. Парламентская кампания </w:t>
      </w:r>
      <w:smartTag w:uri="urn:schemas-microsoft-com:office:smarttags" w:element="metricconverter">
        <w:smartTagPr>
          <w:attr w:name="ProductID" w:val="2007 г"/>
        </w:smartTagPr>
        <w:r w:rsidRPr="007C1218">
          <w:rPr>
            <w:sz w:val="24"/>
            <w:szCs w:val="24"/>
          </w:rPr>
          <w:t>2007 г</w:t>
        </w:r>
      </w:smartTag>
      <w:r w:rsidRPr="007C1218">
        <w:rPr>
          <w:sz w:val="24"/>
          <w:szCs w:val="24"/>
        </w:rPr>
        <w:t>. Выборы нового президента страны. Реформирование системы госуда</w:t>
      </w:r>
      <w:r w:rsidRPr="007C1218">
        <w:rPr>
          <w:sz w:val="24"/>
          <w:szCs w:val="24"/>
        </w:rPr>
        <w:t>р</w:t>
      </w:r>
      <w:r w:rsidRPr="007C1218">
        <w:rPr>
          <w:sz w:val="24"/>
          <w:szCs w:val="24"/>
        </w:rPr>
        <w:t>ственн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го устройства России.</w:t>
      </w:r>
    </w:p>
    <w:p w:rsidR="00896641" w:rsidRPr="007C1218" w:rsidRDefault="00896641" w:rsidP="00B32E40">
      <w:pPr>
        <w:pStyle w:val="aa"/>
        <w:spacing w:line="276" w:lineRule="auto"/>
        <w:ind w:left="284"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lastRenderedPageBreak/>
        <w:t>Тема</w:t>
      </w:r>
      <w:r w:rsidRPr="007C1218">
        <w:rPr>
          <w:b/>
          <w:sz w:val="24"/>
          <w:szCs w:val="24"/>
        </w:rPr>
        <w:t xml:space="preserve"> 10. </w:t>
      </w:r>
      <w:r w:rsidRPr="007C1218">
        <w:rPr>
          <w:sz w:val="24"/>
          <w:szCs w:val="24"/>
          <w:u w:val="single"/>
        </w:rPr>
        <w:t>Российское общество.</w:t>
      </w:r>
      <w:r w:rsidRPr="007C1218">
        <w:rPr>
          <w:b/>
          <w:sz w:val="24"/>
          <w:szCs w:val="24"/>
        </w:rPr>
        <w:t xml:space="preserve"> </w:t>
      </w:r>
      <w:r w:rsidRPr="007C1218">
        <w:rPr>
          <w:sz w:val="24"/>
          <w:szCs w:val="24"/>
          <w:u w:val="single"/>
        </w:rPr>
        <w:t>Социальное развитие постсоветской России. Соц</w:t>
      </w:r>
      <w:r w:rsidRPr="007C1218">
        <w:rPr>
          <w:sz w:val="24"/>
          <w:szCs w:val="24"/>
          <w:u w:val="single"/>
        </w:rPr>
        <w:t>и</w:t>
      </w:r>
      <w:r w:rsidRPr="007C1218">
        <w:rPr>
          <w:sz w:val="24"/>
          <w:szCs w:val="24"/>
          <w:u w:val="single"/>
        </w:rPr>
        <w:t>альное развитие постсоветской России</w:t>
      </w:r>
      <w:r w:rsidRPr="007C1218">
        <w:rPr>
          <w:sz w:val="24"/>
          <w:szCs w:val="24"/>
        </w:rPr>
        <w:t xml:space="preserve"> Социальные результаты кризиса конца 1990-х гг. Смены властных элит. Стабилизация социальной структуры общества. Подъем общего уровня жизни населения в 2000-2007 гг. Углубление дифференциации доходов. Пробл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мы демографического развития и социальной защиты населения. Национальные прое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ты. А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тивизация демографической политики. Подъем рождаемости во второй половине десят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 xml:space="preserve">летия. </w:t>
      </w:r>
    </w:p>
    <w:p w:rsidR="00896641" w:rsidRPr="007C1218" w:rsidRDefault="00896641" w:rsidP="00B32E40">
      <w:pPr>
        <w:pStyle w:val="aa"/>
        <w:spacing w:line="276" w:lineRule="auto"/>
        <w:ind w:left="284"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11. </w:t>
      </w:r>
      <w:r w:rsidRPr="007C1218">
        <w:rPr>
          <w:sz w:val="24"/>
          <w:szCs w:val="24"/>
          <w:u w:val="single"/>
        </w:rPr>
        <w:t>Федеративные и межнациональные отношения в России</w:t>
      </w:r>
      <w:r w:rsidRPr="007C1218">
        <w:rPr>
          <w:sz w:val="24"/>
          <w:szCs w:val="24"/>
        </w:rPr>
        <w:t>. Новый этап в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енно-политического кризиса в Чечне. Вторая чеченская война и отношение к ней ро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сийского общества. Террористические акты в российских городах в начале 2000-х гг. Переориентация стратегии урегулирования конфликта в Чечне от силовых действий к политическим и экономическим мерам. Ситуация в Дагестане. Перемещение конфлик</w:t>
      </w:r>
      <w:r w:rsidRPr="007C1218">
        <w:rPr>
          <w:sz w:val="24"/>
          <w:szCs w:val="24"/>
        </w:rPr>
        <w:t>т</w:t>
      </w:r>
      <w:r w:rsidRPr="007C1218">
        <w:rPr>
          <w:sz w:val="24"/>
          <w:szCs w:val="24"/>
        </w:rPr>
        <w:t>ности в русские края и области в нач. 2000-х гг. Проявления русского национали</w:t>
      </w:r>
      <w:r w:rsidRPr="007C1218">
        <w:rPr>
          <w:sz w:val="24"/>
          <w:szCs w:val="24"/>
        </w:rPr>
        <w:t>з</w:t>
      </w:r>
      <w:r w:rsidRPr="007C1218">
        <w:rPr>
          <w:sz w:val="24"/>
          <w:szCs w:val="24"/>
        </w:rPr>
        <w:t>ма.Федеральная программа «Формирование толерантных установок общественного со</w:t>
      </w:r>
      <w:r w:rsidRPr="007C1218">
        <w:rPr>
          <w:sz w:val="24"/>
          <w:szCs w:val="24"/>
        </w:rPr>
        <w:t>з</w:t>
      </w:r>
      <w:r w:rsidRPr="007C1218">
        <w:rPr>
          <w:sz w:val="24"/>
          <w:szCs w:val="24"/>
        </w:rPr>
        <w:t>нания и предупреждения экстремизма». Снижение напряжения в других этноконфлик</w:t>
      </w:r>
      <w:r w:rsidRPr="007C1218">
        <w:rPr>
          <w:sz w:val="24"/>
          <w:szCs w:val="24"/>
        </w:rPr>
        <w:t>т</w:t>
      </w:r>
      <w:r w:rsidRPr="007C1218">
        <w:rPr>
          <w:sz w:val="24"/>
          <w:szCs w:val="24"/>
        </w:rPr>
        <w:t>ных регионах. Межн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циональные отношения на современном этапе.</w:t>
      </w:r>
    </w:p>
    <w:p w:rsidR="00896641" w:rsidRPr="007C1218" w:rsidRDefault="00896641" w:rsidP="00B32E40">
      <w:pPr>
        <w:pStyle w:val="aa"/>
        <w:spacing w:line="276" w:lineRule="auto"/>
        <w:ind w:left="284"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12. </w:t>
      </w:r>
      <w:r w:rsidRPr="007C1218">
        <w:rPr>
          <w:sz w:val="24"/>
          <w:szCs w:val="24"/>
          <w:u w:val="single"/>
        </w:rPr>
        <w:t>Культурно</w:t>
      </w:r>
      <w:r w:rsidRPr="007C1218">
        <w:rPr>
          <w:b/>
          <w:sz w:val="24"/>
          <w:szCs w:val="24"/>
          <w:u w:val="single"/>
        </w:rPr>
        <w:t>-</w:t>
      </w:r>
      <w:r w:rsidRPr="007C1218">
        <w:rPr>
          <w:sz w:val="24"/>
          <w:szCs w:val="24"/>
          <w:u w:val="single"/>
        </w:rPr>
        <w:t>духовное пространство современной России.</w:t>
      </w:r>
      <w:r w:rsidRPr="007C1218">
        <w:rPr>
          <w:sz w:val="24"/>
          <w:szCs w:val="24"/>
        </w:rPr>
        <w:t xml:space="preserve"> Новая роль кул</w:t>
      </w:r>
      <w:r w:rsidRPr="007C1218">
        <w:rPr>
          <w:sz w:val="24"/>
          <w:szCs w:val="24"/>
        </w:rPr>
        <w:t>ь</w:t>
      </w:r>
      <w:r w:rsidRPr="007C1218">
        <w:rPr>
          <w:sz w:val="24"/>
          <w:szCs w:val="24"/>
        </w:rPr>
        <w:t>туры в обществе и политика государства в духовной сфере. Церковь в жизни народа. Вхождение страны в постиндустриальное общество. Компьютеризация быта и духовной сферы. «Электронная Россия» во «всемирной паутине». Общее образование. Основные направл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ния реформирования школы. Проблемы содержания образования. Новые формы и технологии образования. Профессиональное образование. Перестройка системы пр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фессионального образования. Состояние литературы и искусства. Смена творческих элит. Основные творческие направления. Произведения, отмеченные отечественными и зар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 xml:space="preserve">бежными наградами. Роль зарубежного искусства в российском обществе. 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13. </w:t>
      </w:r>
      <w:r w:rsidRPr="007C1218">
        <w:rPr>
          <w:sz w:val="24"/>
          <w:szCs w:val="24"/>
          <w:u w:val="single"/>
        </w:rPr>
        <w:t xml:space="preserve">Внешняя политика России в 2000-х гг. </w:t>
      </w:r>
      <w:r w:rsidRPr="007C1218">
        <w:rPr>
          <w:sz w:val="24"/>
          <w:szCs w:val="24"/>
        </w:rPr>
        <w:t>Вызовы нового века и коррект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ровка российской внешней политики. Концепции национальной безопасности и внешней политики. Отношения со странами СНГ. «Модель разноскоростной и разноуровневой инт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грации». Россия и Европа. Участие России в международных организациях (ОБСЕ, Совет Европы и т.д.). Проблемы во взаимоотношениях с НАТО. Борьба с междунаро</w:t>
      </w:r>
      <w:r w:rsidRPr="007C1218">
        <w:rPr>
          <w:sz w:val="24"/>
          <w:szCs w:val="24"/>
        </w:rPr>
        <w:t>д</w:t>
      </w:r>
      <w:r w:rsidRPr="007C1218">
        <w:rPr>
          <w:sz w:val="24"/>
          <w:szCs w:val="24"/>
        </w:rPr>
        <w:t>ным терроризмом. Улучшение отношений с США, совместные международные акции. «Перезагрузка» в российско-американских отношениях. ОСН-3. Проблема вступления России в ВТО. Энергетическая парадигма российской политики. Проблема ПРО. Россия – АТР. ШОС. Российско-китайские отношения. Россия и Латинская Америка. Роль Ро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сии в решении проблем эк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 xml:space="preserve">номического кризиса 2008-2010 гг. 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Место России в системе современных международных отношений. Украинско-российские отношения. Россия и страны СНГ в современных условиях. Таможенный союз. Обострение противостояния с Западом. Российско-китайские отношения на совр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ме</w:t>
      </w:r>
      <w:r w:rsidRPr="007C1218">
        <w:rPr>
          <w:sz w:val="24"/>
          <w:szCs w:val="24"/>
        </w:rPr>
        <w:t>н</w:t>
      </w:r>
      <w:r w:rsidRPr="007C1218">
        <w:rPr>
          <w:sz w:val="24"/>
          <w:szCs w:val="24"/>
        </w:rPr>
        <w:t>ном этапе. Россия и другие страны БРИКС.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14. </w:t>
      </w:r>
      <w:r w:rsidRPr="007C1218">
        <w:rPr>
          <w:sz w:val="24"/>
          <w:szCs w:val="24"/>
          <w:u w:val="single"/>
        </w:rPr>
        <w:t>Россия сегодняшняя.</w:t>
      </w:r>
      <w:r w:rsidRPr="007C1218">
        <w:rPr>
          <w:b/>
          <w:sz w:val="24"/>
          <w:szCs w:val="24"/>
        </w:rPr>
        <w:t xml:space="preserve"> </w:t>
      </w:r>
      <w:r w:rsidRPr="007C1218">
        <w:rPr>
          <w:sz w:val="24"/>
          <w:szCs w:val="24"/>
        </w:rPr>
        <w:t>Выборы президента 2018 г. Внешние вызовы Ро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 xml:space="preserve">сии. Новые Майские </w:t>
      </w:r>
      <w:r w:rsidR="002A5408">
        <w:rPr>
          <w:sz w:val="24"/>
          <w:szCs w:val="24"/>
        </w:rPr>
        <w:t xml:space="preserve">(2018 г.) </w:t>
      </w:r>
      <w:r w:rsidRPr="007C1218">
        <w:rPr>
          <w:sz w:val="24"/>
          <w:szCs w:val="24"/>
        </w:rPr>
        <w:t xml:space="preserve">указы В.В. Путина –стратегия движения </w:t>
      </w:r>
      <w:r w:rsidR="002A5408">
        <w:rPr>
          <w:sz w:val="24"/>
          <w:szCs w:val="24"/>
        </w:rPr>
        <w:t xml:space="preserve">России </w:t>
      </w:r>
      <w:r w:rsidRPr="007C1218">
        <w:rPr>
          <w:sz w:val="24"/>
          <w:szCs w:val="24"/>
        </w:rPr>
        <w:t>вперед. Общ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 xml:space="preserve">ственно-политическая жизнь, экономическое и социальное развитие страны </w:t>
      </w:r>
      <w:r w:rsidR="002A5408">
        <w:rPr>
          <w:sz w:val="24"/>
          <w:szCs w:val="24"/>
        </w:rPr>
        <w:t>в</w:t>
      </w:r>
      <w:r w:rsidRPr="007C1218">
        <w:rPr>
          <w:sz w:val="24"/>
          <w:szCs w:val="24"/>
        </w:rPr>
        <w:t xml:space="preserve"> 2018 </w:t>
      </w:r>
      <w:r w:rsidR="002A5408">
        <w:rPr>
          <w:sz w:val="24"/>
          <w:szCs w:val="24"/>
        </w:rPr>
        <w:t>– 2019 г</w:t>
      </w:r>
      <w:r w:rsidRPr="007C1218">
        <w:rPr>
          <w:sz w:val="24"/>
          <w:szCs w:val="24"/>
        </w:rPr>
        <w:t>г. Международное положение и внешняя политика России.</w:t>
      </w:r>
      <w:r w:rsidR="002A5408">
        <w:rPr>
          <w:sz w:val="24"/>
          <w:szCs w:val="24"/>
        </w:rPr>
        <w:t xml:space="preserve"> 2020-2021 гг. – стр</w:t>
      </w:r>
      <w:r w:rsidR="002A5408">
        <w:rPr>
          <w:sz w:val="24"/>
          <w:szCs w:val="24"/>
        </w:rPr>
        <w:t>а</w:t>
      </w:r>
      <w:r w:rsidR="002A5408">
        <w:rPr>
          <w:sz w:val="24"/>
          <w:szCs w:val="24"/>
        </w:rPr>
        <w:t>на в условиях панд</w:t>
      </w:r>
      <w:r w:rsidR="002A5408">
        <w:rPr>
          <w:sz w:val="24"/>
          <w:szCs w:val="24"/>
        </w:rPr>
        <w:t>е</w:t>
      </w:r>
      <w:r w:rsidR="002A5408">
        <w:rPr>
          <w:sz w:val="24"/>
          <w:szCs w:val="24"/>
        </w:rPr>
        <w:t xml:space="preserve">мии. 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b/>
          <w:bCs/>
          <w:sz w:val="24"/>
          <w:szCs w:val="24"/>
        </w:rPr>
      </w:pPr>
    </w:p>
    <w:p w:rsidR="00063DEE" w:rsidRPr="007C1218" w:rsidRDefault="00063DEE" w:rsidP="00B32E40">
      <w:pPr>
        <w:spacing w:line="276" w:lineRule="auto"/>
        <w:ind w:left="284" w:firstLine="567"/>
        <w:jc w:val="center"/>
        <w:rPr>
          <w:b/>
          <w:bCs/>
          <w:sz w:val="24"/>
          <w:szCs w:val="24"/>
        </w:rPr>
      </w:pPr>
      <w:r w:rsidRPr="007C1218">
        <w:rPr>
          <w:b/>
          <w:bCs/>
          <w:sz w:val="24"/>
          <w:szCs w:val="24"/>
        </w:rPr>
        <w:lastRenderedPageBreak/>
        <w:t xml:space="preserve">Планы практических занятий </w:t>
      </w:r>
      <w:r w:rsidR="00341048" w:rsidRPr="007C1218">
        <w:rPr>
          <w:b/>
          <w:bCs/>
          <w:sz w:val="24"/>
          <w:szCs w:val="24"/>
        </w:rPr>
        <w:t>по курсу «Современная история России</w:t>
      </w:r>
      <w:r w:rsidR="00BF7ADF" w:rsidRPr="007C1218">
        <w:rPr>
          <w:b/>
          <w:bCs/>
          <w:sz w:val="24"/>
          <w:szCs w:val="24"/>
        </w:rPr>
        <w:t>»</w:t>
      </w:r>
    </w:p>
    <w:p w:rsidR="00341048" w:rsidRPr="007C1218" w:rsidRDefault="00341048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Тема 1. Политическое развитие Российской Федерации в 1990-х гг.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1. Политическая система РФ в постсоветский период.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А) Сепаратистские тенденции в РФ, центробежные настроения в российских р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гионах. Федеративный договор 1992 г.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Б) Осложнение политической ситуации в стране в 1992-1993 гг. 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В) Политико-конституционный кризис осени 1993 г. Трагические события в Мос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ве. Окончательная ликвидация доставшейся в наследство от СССР системы Советов.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Г). Конституция РФ 1993 г. Кардинальная смена политической системы.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2. Второй период Российской государственности (конец 1993–2000 гг.)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А) Общественно-политическое развитие России в 1994-сер. 1996 гг.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Б) Выборные кампании 1995-1996 гг.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В) Начало второго президентства Б.Н. Ельцина. 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Г) Кризис 1998 г.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Д) Общественно-политическая жизнь в 1999 г.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Е) Оценка ситуации в стране, данная В.В. Путиным.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 xml:space="preserve">Тема 2. Экономические преобразования в России в 1990-х гг. 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>1. Состояние экономики страны осенью 1991 г. Выбор модели экономических пр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обр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зований . 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>2. Реализация основных мероприятий экономической реформы в начале 1992 г. С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 xml:space="preserve">циальные и политические факторы реформирования. 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 xml:space="preserve">3. </w:t>
      </w:r>
      <w:r w:rsidRPr="007C1218">
        <w:rPr>
          <w:sz w:val="24"/>
          <w:szCs w:val="24"/>
          <w:lang w:val="en-US"/>
        </w:rPr>
        <w:t>VI</w:t>
      </w:r>
      <w:r w:rsidRPr="007C1218">
        <w:rPr>
          <w:sz w:val="24"/>
          <w:szCs w:val="24"/>
        </w:rPr>
        <w:t xml:space="preserve"> съезд народных депутатов РФ – рубеж в реализации экономического курса. Складывание новой конфигурации прореформистских сил. 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>4. Корректировка реформы летом-осенью 1992 г. Начало «ваучеризации всей стр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ны». 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 xml:space="preserve">5. Обсуждение итогов реформирования экономики на </w:t>
      </w:r>
      <w:r w:rsidRPr="007C1218">
        <w:rPr>
          <w:sz w:val="24"/>
          <w:szCs w:val="24"/>
          <w:lang w:val="en-US"/>
        </w:rPr>
        <w:t>VII</w:t>
      </w:r>
      <w:r w:rsidRPr="007C1218">
        <w:rPr>
          <w:sz w:val="24"/>
          <w:szCs w:val="24"/>
        </w:rPr>
        <w:t xml:space="preserve"> съезде народных депут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тов. Формирование нового правительства.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 xml:space="preserve">6. Корректировка курса реформ. Развитие экономики в 1993-1997 гг. 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>7. Кризис 1998 г. Россия в конце тысячелетия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Тема 3. Культурное развитие современной России.</w:t>
      </w:r>
    </w:p>
    <w:p w:rsidR="00341048" w:rsidRPr="007C1218" w:rsidRDefault="00341048" w:rsidP="00B32E40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spacing w:line="276" w:lineRule="auto"/>
        <w:ind w:left="284" w:firstLine="567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Состояние культуры России к началу 90-х гг. причины кризисных явлений.</w:t>
      </w:r>
    </w:p>
    <w:p w:rsidR="00341048" w:rsidRPr="007C1218" w:rsidRDefault="00341048" w:rsidP="00B32E40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spacing w:line="276" w:lineRule="auto"/>
        <w:ind w:left="284" w:firstLine="567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Государственная политика в области культуры. Проблемы управления сферой культуры. Деидеологизации культуры.</w:t>
      </w:r>
    </w:p>
    <w:p w:rsidR="00341048" w:rsidRPr="007C1218" w:rsidRDefault="00341048" w:rsidP="00B32E40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spacing w:line="276" w:lineRule="auto"/>
        <w:ind w:left="284" w:firstLine="567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Интеллигенция и власть. Проблема “утечки мозгов”.</w:t>
      </w:r>
    </w:p>
    <w:p w:rsidR="00341048" w:rsidRPr="007C1218" w:rsidRDefault="00341048" w:rsidP="00B32E40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spacing w:line="276" w:lineRule="auto"/>
        <w:ind w:left="284" w:firstLine="567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Проблемы образования. Общее и профессиональное образование в 1990-2000-х гг.</w:t>
      </w:r>
    </w:p>
    <w:p w:rsidR="00341048" w:rsidRPr="007C1218" w:rsidRDefault="00341048" w:rsidP="00B32E40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spacing w:line="276" w:lineRule="auto"/>
        <w:ind w:left="284" w:firstLine="567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Состояние науки.</w:t>
      </w:r>
    </w:p>
    <w:p w:rsidR="00341048" w:rsidRPr="007C1218" w:rsidRDefault="00341048" w:rsidP="00B32E40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spacing w:line="276" w:lineRule="auto"/>
        <w:ind w:left="284" w:firstLine="567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Искусство современной России.</w:t>
      </w:r>
    </w:p>
    <w:p w:rsidR="00341048" w:rsidRPr="007C1218" w:rsidRDefault="00341048" w:rsidP="00B32E40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spacing w:line="276" w:lineRule="auto"/>
        <w:ind w:left="284" w:firstLine="567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Проблема интеграции в мировое культурное пространство и вестернизации русской культуры.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Тема 4. Внешняя политика России в 1990-</w:t>
      </w:r>
      <w:r w:rsidR="00BF7ADF" w:rsidRPr="007C1218">
        <w:rPr>
          <w:b/>
          <w:sz w:val="24"/>
          <w:szCs w:val="24"/>
        </w:rPr>
        <w:t>-х</w:t>
      </w:r>
      <w:r w:rsidRPr="007C1218">
        <w:rPr>
          <w:b/>
          <w:sz w:val="24"/>
          <w:szCs w:val="24"/>
        </w:rPr>
        <w:t xml:space="preserve"> гг.</w:t>
      </w:r>
    </w:p>
    <w:p w:rsidR="00341048" w:rsidRPr="007C1218" w:rsidRDefault="00341048" w:rsidP="00B32E40">
      <w:pPr>
        <w:pStyle w:val="aa"/>
        <w:widowControl w:val="0"/>
        <w:tabs>
          <w:tab w:val="left" w:pos="284"/>
        </w:tabs>
        <w:suppressAutoHyphens/>
        <w:spacing w:after="120" w:line="276" w:lineRule="auto"/>
        <w:ind w:left="284" w:firstLine="567"/>
        <w:jc w:val="left"/>
        <w:rPr>
          <w:sz w:val="24"/>
          <w:szCs w:val="24"/>
        </w:rPr>
      </w:pPr>
      <w:r w:rsidRPr="007C1218">
        <w:rPr>
          <w:sz w:val="24"/>
          <w:szCs w:val="24"/>
        </w:rPr>
        <w:lastRenderedPageBreak/>
        <w:t>1. Геополитическая ситуация в мире в начале 1990-х гг. Идеи нового мирового порядка. Многополюсный мир. Регионализм.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>2. Изменение концептуальных основ внешней политики России. Внешнеполитич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ске приоритеты России в 1990-х гг.</w:t>
      </w:r>
    </w:p>
    <w:p w:rsidR="00341048" w:rsidRPr="007C1218" w:rsidRDefault="00341048" w:rsidP="00B32E40">
      <w:pPr>
        <w:pStyle w:val="aa"/>
        <w:widowControl w:val="0"/>
        <w:tabs>
          <w:tab w:val="left" w:pos="284"/>
        </w:tabs>
        <w:suppressAutoHyphens/>
        <w:spacing w:after="120" w:line="276" w:lineRule="auto"/>
        <w:ind w:left="284" w:firstLine="567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3. Россия в новой структуре международных отношений: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>А) Западное направление внешней политики (США, Европа)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>Б) Отношения со странами “ближнего” зарубежья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>В) Восточное направление внешней политики (Япония, Китай)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>Г) Отношения России со странами третьего мира.</w:t>
      </w:r>
    </w:p>
    <w:p w:rsidR="00341048" w:rsidRPr="007C1218" w:rsidRDefault="00341048" w:rsidP="00B32E40">
      <w:pPr>
        <w:pStyle w:val="aa"/>
        <w:widowControl w:val="0"/>
        <w:numPr>
          <w:ilvl w:val="0"/>
          <w:numId w:val="42"/>
        </w:numPr>
        <w:tabs>
          <w:tab w:val="left" w:pos="284"/>
        </w:tabs>
        <w:suppressAutoHyphens/>
        <w:overflowPunct/>
        <w:autoSpaceDE/>
        <w:spacing w:after="120" w:line="276" w:lineRule="auto"/>
        <w:ind w:left="284" w:firstLine="567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Итоги внешней политики России к концу XX-началу XXI вв.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jc w:val="left"/>
        <w:rPr>
          <w:sz w:val="24"/>
          <w:szCs w:val="24"/>
        </w:rPr>
      </w:pP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Тема 5. Политическое развитие Российской Федерации в 2000-</w:t>
      </w:r>
      <w:r w:rsidR="00BF7ADF" w:rsidRPr="007C1218">
        <w:rPr>
          <w:b/>
          <w:sz w:val="24"/>
          <w:szCs w:val="24"/>
        </w:rPr>
        <w:t>х</w:t>
      </w:r>
      <w:r w:rsidRPr="007C1218">
        <w:rPr>
          <w:b/>
          <w:sz w:val="24"/>
          <w:szCs w:val="24"/>
        </w:rPr>
        <w:t xml:space="preserve"> гг.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1.Выборы в Государственную думу 1999 г.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2. Досрочная отставка Б.Н. Ельцина. Выборы нового Президента РФ. Новое пол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тическое руководство страны.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3. Основные направления деятельности нового политического руководства: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А) укрепление «вертикали власти»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Б) установление новых отношений с крупным бизнесом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В) борьба за достижение общенационального согласия.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4. Чеченская проблема. 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5. Выборы 2003-2004 гг. и их результаты. Административная реформа. Политич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ская жизнь страны во время второго президентства В.В. Путина.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6. Общественно-политическая ситуация в стране в 2008-2012 гг. </w:t>
      </w:r>
    </w:p>
    <w:p w:rsidR="00341048" w:rsidRPr="007C1218" w:rsidRDefault="00341048" w:rsidP="00B32E40">
      <w:pPr>
        <w:tabs>
          <w:tab w:val="left" w:pos="284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7. Общественно-политическая развитие России в 2012-2016 гг.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 xml:space="preserve">Тема 6. Экономическое развитие в России в 2000-х гг. 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 xml:space="preserve">1. Состояние экономики России на рубеже тысячелетий. 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 xml:space="preserve">2. Экономический подъем в 1999-2008 гг. 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 xml:space="preserve">3. Россия в условиях кризиса (2008-2012 гг.).   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rPr>
          <w:sz w:val="24"/>
          <w:szCs w:val="24"/>
        </w:rPr>
      </w:pPr>
      <w:r w:rsidRPr="007C1218">
        <w:rPr>
          <w:sz w:val="24"/>
          <w:szCs w:val="24"/>
        </w:rPr>
        <w:t xml:space="preserve">4. Проблемы модернизации современной экономики России. </w:t>
      </w:r>
    </w:p>
    <w:p w:rsidR="00341048" w:rsidRPr="007C1218" w:rsidRDefault="00341048" w:rsidP="00B32E40">
      <w:pPr>
        <w:pStyle w:val="aa"/>
        <w:tabs>
          <w:tab w:val="left" w:pos="284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896641" w:rsidRPr="007C1218" w:rsidRDefault="00896641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 xml:space="preserve">2.3. Методические рекомендации по освоению дисциплины </w:t>
      </w:r>
    </w:p>
    <w:p w:rsidR="00896641" w:rsidRPr="007C1218" w:rsidRDefault="00896641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«Современная история России»</w:t>
      </w:r>
      <w:r w:rsidRPr="007C1218">
        <w:rPr>
          <w:sz w:val="24"/>
          <w:szCs w:val="24"/>
        </w:rPr>
        <w:t xml:space="preserve"> </w:t>
      </w:r>
      <w:r w:rsidRPr="007C1218">
        <w:rPr>
          <w:b/>
          <w:sz w:val="24"/>
          <w:szCs w:val="24"/>
        </w:rPr>
        <w:t>для обучающихся образовательной програ</w:t>
      </w:r>
      <w:r w:rsidRPr="007C1218">
        <w:rPr>
          <w:b/>
          <w:sz w:val="24"/>
          <w:szCs w:val="24"/>
        </w:rPr>
        <w:t>м</w:t>
      </w:r>
      <w:r w:rsidRPr="007C1218">
        <w:rPr>
          <w:b/>
          <w:sz w:val="24"/>
          <w:szCs w:val="24"/>
        </w:rPr>
        <w:t xml:space="preserve">мы </w:t>
      </w:r>
    </w:p>
    <w:p w:rsidR="00896641" w:rsidRPr="007C1218" w:rsidRDefault="00896641" w:rsidP="00B32E40">
      <w:pPr>
        <w:spacing w:line="276" w:lineRule="auto"/>
        <w:ind w:left="284" w:firstLine="567"/>
        <w:jc w:val="center"/>
        <w:rPr>
          <w:sz w:val="24"/>
          <w:szCs w:val="24"/>
        </w:rPr>
      </w:pPr>
      <w:r w:rsidRPr="007C1218">
        <w:rPr>
          <w:sz w:val="24"/>
          <w:szCs w:val="24"/>
        </w:rPr>
        <w:t xml:space="preserve">Направление подготовки: 44.03.01 Педагогическое образование </w:t>
      </w:r>
    </w:p>
    <w:p w:rsidR="00896641" w:rsidRPr="007C1218" w:rsidRDefault="00896641" w:rsidP="00B32E40">
      <w:pPr>
        <w:spacing w:line="276" w:lineRule="auto"/>
        <w:ind w:left="284" w:firstLine="567"/>
        <w:jc w:val="center"/>
        <w:rPr>
          <w:sz w:val="24"/>
          <w:szCs w:val="24"/>
        </w:rPr>
      </w:pPr>
      <w:r w:rsidRPr="007C1218">
        <w:rPr>
          <w:sz w:val="24"/>
          <w:szCs w:val="24"/>
        </w:rPr>
        <w:t>Направленность (профиль) образовательной программы:</w:t>
      </w:r>
    </w:p>
    <w:p w:rsidR="00896641" w:rsidRPr="007C1218" w:rsidRDefault="00896641" w:rsidP="00B32E40">
      <w:pPr>
        <w:spacing w:line="276" w:lineRule="auto"/>
        <w:ind w:left="284" w:firstLine="567"/>
        <w:jc w:val="center"/>
        <w:rPr>
          <w:i/>
          <w:sz w:val="24"/>
          <w:szCs w:val="24"/>
        </w:rPr>
      </w:pPr>
      <w:r w:rsidRPr="007C1218">
        <w:rPr>
          <w:i/>
          <w:sz w:val="24"/>
          <w:szCs w:val="24"/>
        </w:rPr>
        <w:t xml:space="preserve"> «История» </w:t>
      </w:r>
    </w:p>
    <w:p w:rsidR="00896641" w:rsidRPr="007C1218" w:rsidRDefault="00896641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по заочной форме обучения</w:t>
      </w:r>
    </w:p>
    <w:p w:rsidR="00896641" w:rsidRPr="007C1218" w:rsidRDefault="00896641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896641" w:rsidRPr="007C1218" w:rsidRDefault="00896641" w:rsidP="00B32E40">
      <w:pPr>
        <w:pStyle w:val="13"/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bCs/>
          <w:sz w:val="24"/>
          <w:szCs w:val="24"/>
        </w:rPr>
        <w:t>1.3. Методические рекомендации по освоению дисциплины</w:t>
      </w:r>
    </w:p>
    <w:p w:rsidR="00896641" w:rsidRPr="007C1218" w:rsidRDefault="00896641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(методические материалы)</w:t>
      </w:r>
    </w:p>
    <w:p w:rsidR="00896641" w:rsidRPr="007C1218" w:rsidRDefault="00896641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896641" w:rsidRPr="007C1218" w:rsidRDefault="00896641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Рекомендации по работе на лекциях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lastRenderedPageBreak/>
        <w:t>Лекции как вид учебных занятий выступают «несущей конструкцией» курса. Они вводят обучающихся в конкретную дисциплину, знакомят с ее научно-теоретической и методологической базой. Освоение теоретических и методологических основ курса об</w:t>
      </w:r>
      <w:r w:rsidRPr="007C1218">
        <w:rPr>
          <w:sz w:val="24"/>
          <w:szCs w:val="24"/>
        </w:rPr>
        <w:t>я</w:t>
      </w:r>
      <w:r w:rsidRPr="007C1218">
        <w:rPr>
          <w:sz w:val="24"/>
          <w:szCs w:val="24"/>
        </w:rPr>
        <w:t>зательно для слушателей, но самостоятельно изучать их чрезвычайно сложно и практ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чески  невозможно. На лекциях преподаватель также знакомит с основными истори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графическими достижениями и «белыми пятнами» в исследовании конкретных тем, с дискуссионными проблемами, в частности, с так называемыми «трудными вопросами» отечественной истории и т.п. Предназначение лекций - закладывать основы научных знаний, определять направление, основное содержание и характер всех видов учебных занятий, а также, что самое главное, самосто</w:t>
      </w:r>
      <w:r w:rsidRPr="007C1218">
        <w:rPr>
          <w:sz w:val="24"/>
          <w:szCs w:val="24"/>
        </w:rPr>
        <w:t>я</w:t>
      </w:r>
      <w:r w:rsidRPr="007C1218">
        <w:rPr>
          <w:sz w:val="24"/>
          <w:szCs w:val="24"/>
        </w:rPr>
        <w:t>тельной работы студентов.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Лекция содержит определенный объем, как правило, самой важной информации курса, имеет определенную структуру (вводную часть, основное содержание, обобщ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ние, промежуточные и итоговые выводы и др.), отражает соответствующую идею, лог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ку раскрытия су</w:t>
      </w:r>
      <w:r w:rsidRPr="007C1218">
        <w:rPr>
          <w:sz w:val="24"/>
          <w:szCs w:val="24"/>
        </w:rPr>
        <w:t>щ</w:t>
      </w:r>
      <w:r w:rsidRPr="007C1218">
        <w:rPr>
          <w:sz w:val="24"/>
          <w:szCs w:val="24"/>
        </w:rPr>
        <w:t>ности рассматриваемых явлений.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По характеру и значимости сообщаемая на лекции информация может быть отн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сена к основному материалу и к дополнительным сведениям. Целевое назначение п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следних – помочь слушателям в осмыслении содержания лекции, усиливать доказател</w:t>
      </w:r>
      <w:r w:rsidRPr="007C1218">
        <w:rPr>
          <w:sz w:val="24"/>
          <w:szCs w:val="24"/>
        </w:rPr>
        <w:t>ь</w:t>
      </w:r>
      <w:r w:rsidRPr="007C1218">
        <w:rPr>
          <w:sz w:val="24"/>
          <w:szCs w:val="24"/>
        </w:rPr>
        <w:t>ность изучаемых закономерностей, раскрывать специфику рассматриваемого периода истории, характера общественной жизни, взглядов, теорий и пр. Предлагаемая на лекция информация имеет разнообразный характер. Это - исторические справки, табличные и другие, например, статистические, данные, графики, примеры проявления или использ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вания психол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го-педагогических закономерностей в учебно-воспитательном процессе и пр.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Лекции по каждой учебной дисциплине различаются предметом и методами иссл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дов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ния изучаемых проблем, характером учебного материала, излагаемого на лекциях.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Систематическое посещение лекций, активная работа в ходе их не только знач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тельно облегчает понимание изучаемой дисциплины, но и помогает успешно справлят</w:t>
      </w:r>
      <w:r w:rsidRPr="007C1218">
        <w:rPr>
          <w:sz w:val="24"/>
          <w:szCs w:val="24"/>
        </w:rPr>
        <w:t>ь</w:t>
      </w:r>
      <w:r w:rsidRPr="007C1218">
        <w:rPr>
          <w:sz w:val="24"/>
          <w:szCs w:val="24"/>
        </w:rPr>
        <w:t>ся с учебными заданиями на занятиях других видов (практических, лабораторных и т.д.), самосто</w:t>
      </w:r>
      <w:r w:rsidRPr="007C1218">
        <w:rPr>
          <w:sz w:val="24"/>
          <w:szCs w:val="24"/>
        </w:rPr>
        <w:t>я</w:t>
      </w:r>
      <w:r w:rsidRPr="007C1218">
        <w:rPr>
          <w:sz w:val="24"/>
          <w:szCs w:val="24"/>
        </w:rPr>
        <w:t>тельно накапливать знания во внеучебное время.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Некоторые рекомендации по работе на лекции.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Слушать лекции нужно сосредоточенно, не отвлекаясь на разговоры и посторонние дела. Механическое записывание отдельных фраз без их осмысления не оставляет следа ни в памяти, ни в сознании.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 ходе лекции полезно внимательно следить за рассуждениями лектора, активно реагировать на предлагаемые им для осмысления и решения дискуссионные проблемы, стараться экстраполировать данные ситуации на возможности их воспроизведения на будущих собственных уроках в учебном заведении. При этом студенту следует выраб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тывать у себя критическое отношение к существующим или новым научным положен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ям, не принимать всё сказанное на веру, а пытаться самостоятельно вникать в сущность изуча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 xml:space="preserve">мого и стремиться обнаружить имеющиеся порой несоответствия между тем, что наблюдается, и тем, что об этом говорит теория. А изучение истории России ХХ – </w:t>
      </w:r>
      <w:r w:rsidRPr="007C1218">
        <w:rPr>
          <w:sz w:val="24"/>
          <w:szCs w:val="24"/>
          <w:lang w:val="en-US"/>
        </w:rPr>
        <w:t>XXI</w:t>
      </w:r>
      <w:r w:rsidRPr="007C1218">
        <w:rPr>
          <w:sz w:val="24"/>
          <w:szCs w:val="24"/>
        </w:rPr>
        <w:t xml:space="preserve"> вв. н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прерывно создает такие неоднозначные ситуации.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Обучающимся следует обращать особое внимание на указания и комментарии ле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 xml:space="preserve">тора при использовании им наглядных пособий (плакатов, схем, графиков и др.), следить за тем, что преподаватель показывает, а не конспектировать в это время. Демонстрируя </w:t>
      </w:r>
      <w:r w:rsidRPr="007C1218">
        <w:rPr>
          <w:sz w:val="24"/>
          <w:szCs w:val="24"/>
        </w:rPr>
        <w:lastRenderedPageBreak/>
        <w:t>таблицу, график и или другой элемент схемы, лектор анализирует предлагаемую им важную информацию. Одновременное восприятие ее визуально и на слух способствует лучшему усво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нию.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Опытные преподаватели при чтении лекций удачно проводят анализ явлений, с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бытий, делают обобщения, умело оперируют фактическим материалом при доказател</w:t>
      </w:r>
      <w:r w:rsidRPr="007C1218">
        <w:rPr>
          <w:sz w:val="24"/>
          <w:szCs w:val="24"/>
        </w:rPr>
        <w:t>ь</w:t>
      </w:r>
      <w:r w:rsidRPr="007C1218">
        <w:rPr>
          <w:sz w:val="24"/>
          <w:szCs w:val="24"/>
        </w:rPr>
        <w:t>стве или опровержении каких-либо положений.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Лекция всегда выступает важным уроком, необходимым студентам для накопления собственного опыта. Поэтому надо внимательно слушать и смотреть то, как все делает лектор, какие средства использует, чтобы достичь убедительности и доказательности в рассуждениях. Это помогает обучающимся выработать умение анализа и синтеза, сп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собность к четкому и ясному изложению мыслей, логичному и аргументированному д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казательству высказываний и положений. Кроме того, лекция как способ подачи учебн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го материала путем логически стройного, систематически последовательного и ясного изложения может выступать примером для будущих педагогов, как образец для их б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>дущей учебной и внеклассной раб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ты.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Многие преподаватели, начиная чтение курса, дают рекомендации относительно того, как конспектировать их лекции. Нужно следовать этим советам, поскольку рек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мендации о</w:t>
      </w:r>
      <w:r w:rsidRPr="007C1218">
        <w:rPr>
          <w:sz w:val="24"/>
          <w:szCs w:val="24"/>
        </w:rPr>
        <w:t>т</w:t>
      </w:r>
      <w:r w:rsidRPr="007C1218">
        <w:rPr>
          <w:sz w:val="24"/>
          <w:szCs w:val="24"/>
        </w:rPr>
        <w:t>ражают специфику курса и манеру чтения лекций.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Конспект лекций - не стенограмма её содержания. Нужно прослушивать, обдум</w:t>
      </w:r>
      <w:r w:rsidRPr="007C1218">
        <w:rPr>
          <w:sz w:val="24"/>
          <w:szCs w:val="24"/>
        </w:rPr>
        <w:t>ы</w:t>
      </w:r>
      <w:r w:rsidRPr="007C1218">
        <w:rPr>
          <w:sz w:val="24"/>
          <w:szCs w:val="24"/>
        </w:rPr>
        <w:t>вать, а уже затем записывать высказанную лектором мысль. Дословно записывать ле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цию нецелесообразно, поскольку в этом случае не хватает времени на обдумывание. Следует схватывать общий смысл каждого этапа или периода лекции и сжато излагать его в ко</w:t>
      </w:r>
      <w:r w:rsidRPr="007C1218">
        <w:rPr>
          <w:sz w:val="24"/>
          <w:szCs w:val="24"/>
        </w:rPr>
        <w:t>н</w:t>
      </w:r>
      <w:r w:rsidRPr="007C1218">
        <w:rPr>
          <w:sz w:val="24"/>
          <w:szCs w:val="24"/>
        </w:rPr>
        <w:t>спекте.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При конспектировании лекций по истории и прочим гуманитарным наукам важно правильно выбрать момент записи. Обычно это тот момент, когда чувствуется, что пр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подаватель должен переходить к новому вопросу или разделу. Во время этого перехода лектор обычно пользуется некоторыми «мостками» - связующими фразами или допо</w:t>
      </w:r>
      <w:r w:rsidRPr="007C1218">
        <w:rPr>
          <w:sz w:val="24"/>
          <w:szCs w:val="24"/>
        </w:rPr>
        <w:t>л</w:t>
      </w:r>
      <w:r w:rsidRPr="007C1218">
        <w:rPr>
          <w:sz w:val="24"/>
          <w:szCs w:val="24"/>
        </w:rPr>
        <w:t>нительными комментариями к прочитанному. Поэтому запись может быть сделана без ущерба для дал</w:t>
      </w:r>
      <w:r w:rsidRPr="007C1218">
        <w:rPr>
          <w:sz w:val="24"/>
          <w:szCs w:val="24"/>
        </w:rPr>
        <w:t>ь</w:t>
      </w:r>
      <w:r w:rsidRPr="007C1218">
        <w:rPr>
          <w:sz w:val="24"/>
          <w:szCs w:val="24"/>
        </w:rPr>
        <w:t>нейшего понимания лекции.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 конспект следует заносить записи, зарисовки, выполненные преподавателем на доске, особенно если он показывает постепенное, последовательное развитие какого-то процесса, явления и т.п.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Надо стремиться записывать возникающие при слушании лекции мысли, вопросы, соображения, которые затем могут послужить предметом дальнейших рассуждений, а иногда и началом поисково-исследовательской работы. Для сокращения времени таких записей рекомендуется выбрать свою систему условий обозначений отдельных терм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нов, самых распространенных понятий и слов или же знаков внимания (восклицател</w:t>
      </w:r>
      <w:r w:rsidRPr="007C1218">
        <w:rPr>
          <w:sz w:val="24"/>
          <w:szCs w:val="24"/>
        </w:rPr>
        <w:t>ь</w:t>
      </w:r>
      <w:r w:rsidRPr="007C1218">
        <w:rPr>
          <w:sz w:val="24"/>
          <w:szCs w:val="24"/>
        </w:rPr>
        <w:t>ный знак, знак вопроса, плюс, галочка и др.), которые следует проставлять на полях ко</w:t>
      </w:r>
      <w:r w:rsidRPr="007C1218">
        <w:rPr>
          <w:sz w:val="24"/>
          <w:szCs w:val="24"/>
        </w:rPr>
        <w:t>н</w:t>
      </w:r>
      <w:r w:rsidRPr="007C1218">
        <w:rPr>
          <w:sz w:val="24"/>
          <w:szCs w:val="24"/>
        </w:rPr>
        <w:t>спекта в тех местах, где возник вопрос или появились какие-то соображения. Это пом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гает при проработке конспекта возвращаться к возникающим на лекции мыслям или с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мнениям.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Если преподаватель при чтении лекции строго придерживается учебника (пособия), то нет смысла записывать содержания лекции. Но надо фиксировать отдельные резюм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рующие выводы или факты, которых нет в учебной литературе. Опытные лекторы, как правило, громкостью, темпом речи, интонацией выделяют по ходу лекции главные мы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lastRenderedPageBreak/>
        <w:t>ли и иллюстративный материал, который достаточно прослушать только для справки. Поэтому надо внимательно вслушиваться в речь преподавателя и сообразно ей конспе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тир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вать лекцию.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Качество конспекта в значительной мере зависит от индивидуальных особенностей во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приятия и памяти студента. Один в состоянии, слушая лекцию, делать краткие записи её содержания или выводов своими словами. Другим это не удается. Им необходимо б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лее строго и последовательно следить за мыслью лектора, воспроизводя не только с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держание, но и структуру лекции, записывая при этом хотя бы отдельными словами о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новные доказ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тельства, наиболее важные факты и т.п.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Для конспектов лекций целесообразно выделить отдельную общую тетрадь, в к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торой на каждой странице желательно оставлять поля примерно ¼ часть её ширины (а лучше – больше). Их можно использовать для записи вопросов, замечаний, возника</w:t>
      </w:r>
      <w:r w:rsidRPr="007C1218">
        <w:rPr>
          <w:sz w:val="24"/>
          <w:szCs w:val="24"/>
        </w:rPr>
        <w:t>ю</w:t>
      </w:r>
      <w:r w:rsidRPr="007C1218">
        <w:rPr>
          <w:sz w:val="24"/>
          <w:szCs w:val="24"/>
        </w:rPr>
        <w:t>щих по ходу лекции, а также для вынесения дополнений к отдельным разделам конспе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та в ходе пр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работке учебной и дополнительной литературы.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Нужно учитывать, что конспект лекций – это только дополнительный, хотя и баз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вый материал для самостоятельной работы. Он не может заменить учебник, учебное п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собие или другую литературу. Вместе с тем, без хорошо законспектированной лекции намного тру</w:t>
      </w:r>
      <w:r w:rsidRPr="007C1218">
        <w:rPr>
          <w:sz w:val="24"/>
          <w:szCs w:val="24"/>
        </w:rPr>
        <w:t>д</w:t>
      </w:r>
      <w:r w:rsidRPr="007C1218">
        <w:rPr>
          <w:sz w:val="24"/>
          <w:szCs w:val="24"/>
        </w:rPr>
        <w:t>нее разобраться в дополнительном материале и его проработке.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b/>
          <w:sz w:val="24"/>
          <w:szCs w:val="24"/>
        </w:rPr>
      </w:pPr>
      <w:r w:rsidRPr="007C1218">
        <w:rPr>
          <w:sz w:val="24"/>
          <w:szCs w:val="24"/>
        </w:rPr>
        <w:t xml:space="preserve">К лекциям нужно готовиться, хотя некоторые студенты считают, что их можно слушать и без подготовки. </w:t>
      </w:r>
      <w:r w:rsidR="002C75C6">
        <w:rPr>
          <w:sz w:val="24"/>
          <w:szCs w:val="24"/>
        </w:rPr>
        <w:t>Н</w:t>
      </w:r>
      <w:r w:rsidRPr="007C1218">
        <w:rPr>
          <w:sz w:val="24"/>
          <w:szCs w:val="24"/>
        </w:rPr>
        <w:t>о польза от этого не велика. Как правило, лектор в каждой последующей лекции опирается на ранее изложенные положения, выводы, закономерн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сти и рассчитывает на то, что аудитория все это усвоила. Незнание предыдущего мат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риала является причиной плохого понимания излагаемого на лекции, вынуждает преп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давателя возвращаться к пройденному материалу, снижая тем самым эффективность т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кущей лекции. Поэтому студенты обязаны готовиться к каждой лекции, прорабатывать конспект по пройденным темам и рекомендованную литературу по прошлому матери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лу. Считается, что наиболее полезно прорабатывать лекцию в день её прослушивания, пока свежи впечатления и многое из услыша</w:t>
      </w:r>
      <w:r w:rsidRPr="007C1218">
        <w:rPr>
          <w:sz w:val="24"/>
          <w:szCs w:val="24"/>
        </w:rPr>
        <w:t>н</w:t>
      </w:r>
      <w:r w:rsidRPr="007C1218">
        <w:rPr>
          <w:sz w:val="24"/>
          <w:szCs w:val="24"/>
        </w:rPr>
        <w:t>ного легко восстановить в памяти.</w:t>
      </w:r>
    </w:p>
    <w:p w:rsidR="00896641" w:rsidRPr="007C1218" w:rsidRDefault="00896641" w:rsidP="00B32E40">
      <w:pPr>
        <w:spacing w:line="276" w:lineRule="auto"/>
        <w:ind w:left="284" w:firstLine="567"/>
        <w:jc w:val="center"/>
        <w:rPr>
          <w:sz w:val="24"/>
          <w:szCs w:val="24"/>
        </w:rPr>
      </w:pPr>
    </w:p>
    <w:p w:rsidR="00896641" w:rsidRPr="007C1218" w:rsidRDefault="00896641" w:rsidP="00B32E40">
      <w:pPr>
        <w:spacing w:line="276" w:lineRule="auto"/>
        <w:ind w:left="284" w:firstLine="567"/>
        <w:jc w:val="center"/>
        <w:rPr>
          <w:sz w:val="24"/>
          <w:szCs w:val="24"/>
        </w:rPr>
      </w:pPr>
      <w:r w:rsidRPr="007C1218">
        <w:rPr>
          <w:b/>
          <w:sz w:val="24"/>
          <w:szCs w:val="24"/>
        </w:rPr>
        <w:t>Рекомендации по работе на практических занятиях</w:t>
      </w:r>
    </w:p>
    <w:p w:rsidR="00896641" w:rsidRPr="007C1218" w:rsidRDefault="00896641" w:rsidP="00B32E40">
      <w:pPr>
        <w:shd w:val="clear" w:color="auto" w:fill="FFFFFF"/>
        <w:autoSpaceDN w:val="0"/>
        <w:adjustRightInd w:val="0"/>
        <w:spacing w:line="276" w:lineRule="auto"/>
        <w:ind w:left="284"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Практические занятия ˗ это форма коллективной и самостоятельной работы об</w:t>
      </w:r>
      <w:r w:rsidRPr="007C1218">
        <w:rPr>
          <w:color w:val="000000"/>
          <w:sz w:val="24"/>
          <w:szCs w:val="24"/>
          <w:lang w:eastAsia="ru-RU"/>
        </w:rPr>
        <w:t>у</w:t>
      </w:r>
      <w:r w:rsidRPr="007C1218">
        <w:rPr>
          <w:color w:val="000000"/>
          <w:sz w:val="24"/>
          <w:szCs w:val="24"/>
          <w:lang w:eastAsia="ru-RU"/>
        </w:rPr>
        <w:t>чающихся, связанная с самостоятельным изучением и проработкой литературных исто</w:t>
      </w:r>
      <w:r w:rsidRPr="007C1218">
        <w:rPr>
          <w:color w:val="000000"/>
          <w:sz w:val="24"/>
          <w:szCs w:val="24"/>
          <w:lang w:eastAsia="ru-RU"/>
        </w:rPr>
        <w:t>ч</w:t>
      </w:r>
      <w:r w:rsidRPr="007C1218">
        <w:rPr>
          <w:color w:val="000000"/>
          <w:sz w:val="24"/>
          <w:szCs w:val="24"/>
          <w:lang w:eastAsia="ru-RU"/>
        </w:rPr>
        <w:t>ников. Обычно они проводятся в виде беседы или дискуссии, в процессе которых анал</w:t>
      </w:r>
      <w:r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>зируются и углубляются основные положения ранее изученной темы, конкретизируются и обобщаются зн</w:t>
      </w:r>
      <w:r w:rsidRPr="007C1218">
        <w:rPr>
          <w:color w:val="000000"/>
          <w:sz w:val="24"/>
          <w:szCs w:val="24"/>
          <w:lang w:eastAsia="ru-RU"/>
        </w:rPr>
        <w:t>а</w:t>
      </w:r>
      <w:r w:rsidRPr="007C1218">
        <w:rPr>
          <w:color w:val="000000"/>
          <w:sz w:val="24"/>
          <w:szCs w:val="24"/>
          <w:lang w:eastAsia="ru-RU"/>
        </w:rPr>
        <w:t>ния, закрепляются умения.</w:t>
      </w:r>
    </w:p>
    <w:p w:rsidR="00896641" w:rsidRPr="007C1218" w:rsidRDefault="00896641" w:rsidP="00B32E40">
      <w:pPr>
        <w:shd w:val="clear" w:color="auto" w:fill="FFFFFF"/>
        <w:autoSpaceDN w:val="0"/>
        <w:adjustRightInd w:val="0"/>
        <w:spacing w:line="276" w:lineRule="auto"/>
        <w:ind w:left="284"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Практические занятия играют большую роль в развитии обучающихся. Они фо</w:t>
      </w:r>
      <w:r w:rsidRPr="007C1218">
        <w:rPr>
          <w:color w:val="000000"/>
          <w:sz w:val="24"/>
          <w:szCs w:val="24"/>
          <w:lang w:eastAsia="ru-RU"/>
        </w:rPr>
        <w:t>р</w:t>
      </w:r>
      <w:r w:rsidRPr="007C1218">
        <w:rPr>
          <w:color w:val="000000"/>
          <w:sz w:val="24"/>
          <w:szCs w:val="24"/>
          <w:lang w:eastAsia="ru-RU"/>
        </w:rPr>
        <w:t>мир</w:t>
      </w:r>
      <w:r w:rsidR="00760F77" w:rsidRPr="007C1218">
        <w:rPr>
          <w:color w:val="000000"/>
          <w:sz w:val="24"/>
          <w:szCs w:val="24"/>
          <w:lang w:eastAsia="ru-RU"/>
        </w:rPr>
        <w:t>уют</w:t>
      </w:r>
      <w:r w:rsidRPr="007C1218">
        <w:rPr>
          <w:color w:val="000000"/>
          <w:sz w:val="24"/>
          <w:szCs w:val="24"/>
          <w:lang w:eastAsia="ru-RU"/>
        </w:rPr>
        <w:t xml:space="preserve"> навык</w:t>
      </w:r>
      <w:r w:rsidR="00760F77"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 xml:space="preserve"> самообразования у обучающихся, умени</w:t>
      </w:r>
      <w:r w:rsidR="00760F77" w:rsidRPr="007C1218">
        <w:rPr>
          <w:color w:val="000000"/>
          <w:sz w:val="24"/>
          <w:szCs w:val="24"/>
          <w:lang w:eastAsia="ru-RU"/>
        </w:rPr>
        <w:t>е</w:t>
      </w:r>
      <w:r w:rsidRPr="007C1218">
        <w:rPr>
          <w:color w:val="000000"/>
          <w:sz w:val="24"/>
          <w:szCs w:val="24"/>
          <w:lang w:eastAsia="ru-RU"/>
        </w:rPr>
        <w:t xml:space="preserve"> работать с книгой, выступать с самостоятельным сообщением, обсуждать поставленные вопросы, самостоятельно ан</w:t>
      </w:r>
      <w:r w:rsidRPr="007C1218">
        <w:rPr>
          <w:color w:val="000000"/>
          <w:sz w:val="24"/>
          <w:szCs w:val="24"/>
          <w:lang w:eastAsia="ru-RU"/>
        </w:rPr>
        <w:t>а</w:t>
      </w:r>
      <w:r w:rsidRPr="007C1218">
        <w:rPr>
          <w:color w:val="000000"/>
          <w:sz w:val="24"/>
          <w:szCs w:val="24"/>
          <w:lang w:eastAsia="ru-RU"/>
        </w:rPr>
        <w:t>лизировать ответы коллег, аргументировать свою точку зрения, оперативно и четко пр</w:t>
      </w:r>
      <w:r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>менять свои знания. У обучающихся формируются умения составлять реферат, логично излагать свои мысли, подбирать факты из различных источников информации, находить убедительные примеры. Выступления обучающихся на семинарах способствуют разв</w:t>
      </w:r>
      <w:r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>тию монологич</w:t>
      </w:r>
      <w:r w:rsidRPr="007C1218">
        <w:rPr>
          <w:color w:val="000000"/>
          <w:sz w:val="24"/>
          <w:szCs w:val="24"/>
          <w:lang w:eastAsia="ru-RU"/>
        </w:rPr>
        <w:t>е</w:t>
      </w:r>
      <w:r w:rsidRPr="007C1218">
        <w:rPr>
          <w:color w:val="000000"/>
          <w:sz w:val="24"/>
          <w:szCs w:val="24"/>
          <w:lang w:eastAsia="ru-RU"/>
        </w:rPr>
        <w:t>ской речи, повышают их культуру общения.</w:t>
      </w:r>
    </w:p>
    <w:p w:rsidR="00896641" w:rsidRPr="007C1218" w:rsidRDefault="00896641" w:rsidP="00B32E40">
      <w:pPr>
        <w:shd w:val="clear" w:color="auto" w:fill="FFFFFF"/>
        <w:autoSpaceDN w:val="0"/>
        <w:adjustRightInd w:val="0"/>
        <w:spacing w:line="276" w:lineRule="auto"/>
        <w:ind w:left="284"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lastRenderedPageBreak/>
        <w:t>Структура практического занятия может быть различной. Ее определяют учебно-воспитательные цели, уровень подготовленности обучающихся к обсуждению пробл</w:t>
      </w:r>
      <w:r w:rsidRPr="007C1218">
        <w:rPr>
          <w:color w:val="000000"/>
          <w:sz w:val="24"/>
          <w:szCs w:val="24"/>
          <w:lang w:eastAsia="ru-RU"/>
        </w:rPr>
        <w:t>е</w:t>
      </w:r>
      <w:r w:rsidRPr="007C1218">
        <w:rPr>
          <w:color w:val="000000"/>
          <w:sz w:val="24"/>
          <w:szCs w:val="24"/>
          <w:lang w:eastAsia="ru-RU"/>
        </w:rPr>
        <w:t>мы. Наиболее распространенной является следующая структура практического занятия:</w:t>
      </w:r>
    </w:p>
    <w:p w:rsidR="00896641" w:rsidRPr="007C1218" w:rsidRDefault="00896641" w:rsidP="00B32E40">
      <w:pPr>
        <w:shd w:val="clear" w:color="auto" w:fill="FFFFFF"/>
        <w:autoSpaceDN w:val="0"/>
        <w:adjustRightInd w:val="0"/>
        <w:spacing w:line="276" w:lineRule="auto"/>
        <w:ind w:left="284"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1. Вводное выступление преподавателя, в котором он напоминает задачи семина</w:t>
      </w:r>
      <w:r w:rsidRPr="007C1218">
        <w:rPr>
          <w:color w:val="000000"/>
          <w:sz w:val="24"/>
          <w:szCs w:val="24"/>
          <w:lang w:eastAsia="ru-RU"/>
        </w:rPr>
        <w:t>р</w:t>
      </w:r>
      <w:r w:rsidRPr="007C1218">
        <w:rPr>
          <w:color w:val="000000"/>
          <w:sz w:val="24"/>
          <w:szCs w:val="24"/>
          <w:lang w:eastAsia="ru-RU"/>
        </w:rPr>
        <w:t>ского занятия, знакомит с планом его проведения, ставит проблему.</w:t>
      </w:r>
    </w:p>
    <w:p w:rsidR="00896641" w:rsidRPr="007C1218" w:rsidRDefault="00896641" w:rsidP="00B32E40">
      <w:pPr>
        <w:shd w:val="clear" w:color="auto" w:fill="FFFFFF"/>
        <w:autoSpaceDN w:val="0"/>
        <w:adjustRightInd w:val="0"/>
        <w:spacing w:line="276" w:lineRule="auto"/>
        <w:ind w:left="284"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2. Выступления обучающихся (сообщения или доклады по заданным темам).</w:t>
      </w:r>
    </w:p>
    <w:p w:rsidR="00896641" w:rsidRPr="007C1218" w:rsidRDefault="00896641" w:rsidP="00B32E40">
      <w:pPr>
        <w:shd w:val="clear" w:color="auto" w:fill="FFFFFF"/>
        <w:autoSpaceDN w:val="0"/>
        <w:adjustRightInd w:val="0"/>
        <w:spacing w:line="276" w:lineRule="auto"/>
        <w:ind w:left="284"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3. Дискуссия - обсуждение сообщений, докладов или же возникших по ходу зан</w:t>
      </w:r>
      <w:r w:rsidRPr="007C1218">
        <w:rPr>
          <w:color w:val="000000"/>
          <w:sz w:val="24"/>
          <w:szCs w:val="24"/>
          <w:lang w:eastAsia="ru-RU"/>
        </w:rPr>
        <w:t>я</w:t>
      </w:r>
      <w:r w:rsidRPr="007C1218">
        <w:rPr>
          <w:color w:val="000000"/>
          <w:sz w:val="24"/>
          <w:szCs w:val="24"/>
          <w:lang w:eastAsia="ru-RU"/>
        </w:rPr>
        <w:t>тия проблем.</w:t>
      </w:r>
    </w:p>
    <w:p w:rsidR="00896641" w:rsidRPr="007C1218" w:rsidRDefault="00896641" w:rsidP="00B32E40">
      <w:pPr>
        <w:shd w:val="clear" w:color="auto" w:fill="FFFFFF"/>
        <w:autoSpaceDN w:val="0"/>
        <w:adjustRightInd w:val="0"/>
        <w:spacing w:line="276" w:lineRule="auto"/>
        <w:ind w:left="284"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4. Подведение итогов (на заключительном этапе занятия преподаватель анализир</w:t>
      </w:r>
      <w:r w:rsidRPr="007C1218">
        <w:rPr>
          <w:color w:val="000000"/>
          <w:sz w:val="24"/>
          <w:szCs w:val="24"/>
          <w:lang w:eastAsia="ru-RU"/>
        </w:rPr>
        <w:t>у</w:t>
      </w:r>
      <w:r w:rsidRPr="007C1218">
        <w:rPr>
          <w:color w:val="000000"/>
          <w:sz w:val="24"/>
          <w:szCs w:val="24"/>
          <w:lang w:eastAsia="ru-RU"/>
        </w:rPr>
        <w:t>ет выступления обучающихся, оценивает их участие в дискуссии, обобщает материал и делает выводы).</w:t>
      </w:r>
    </w:p>
    <w:p w:rsidR="00896641" w:rsidRPr="007C1218" w:rsidRDefault="00896641" w:rsidP="00B32E40">
      <w:pPr>
        <w:shd w:val="clear" w:color="auto" w:fill="FFFFFF"/>
        <w:autoSpaceDN w:val="0"/>
        <w:adjustRightInd w:val="0"/>
        <w:spacing w:line="276" w:lineRule="auto"/>
        <w:ind w:left="284"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5. Задания на следующее занятие для рейтингового контроля успеваемости об</w:t>
      </w:r>
      <w:r w:rsidRPr="007C1218">
        <w:rPr>
          <w:color w:val="000000"/>
          <w:sz w:val="24"/>
          <w:szCs w:val="24"/>
          <w:lang w:eastAsia="ru-RU"/>
        </w:rPr>
        <w:t>у</w:t>
      </w:r>
      <w:r w:rsidRPr="007C1218">
        <w:rPr>
          <w:color w:val="000000"/>
          <w:sz w:val="24"/>
          <w:szCs w:val="24"/>
          <w:lang w:eastAsia="ru-RU"/>
        </w:rPr>
        <w:t>чающи</w:t>
      </w:r>
      <w:r w:rsidRPr="007C1218">
        <w:rPr>
          <w:color w:val="000000"/>
          <w:sz w:val="24"/>
          <w:szCs w:val="24"/>
          <w:lang w:eastAsia="ru-RU"/>
        </w:rPr>
        <w:t>х</w:t>
      </w:r>
      <w:r w:rsidRPr="007C1218">
        <w:rPr>
          <w:color w:val="000000"/>
          <w:sz w:val="24"/>
          <w:szCs w:val="24"/>
          <w:lang w:eastAsia="ru-RU"/>
        </w:rPr>
        <w:t>ся.</w:t>
      </w:r>
    </w:p>
    <w:p w:rsidR="00896641" w:rsidRPr="007C1218" w:rsidRDefault="00896641" w:rsidP="00B32E40">
      <w:pPr>
        <w:shd w:val="clear" w:color="auto" w:fill="FFFFFF"/>
        <w:autoSpaceDN w:val="0"/>
        <w:adjustRightInd w:val="0"/>
        <w:spacing w:line="276" w:lineRule="auto"/>
        <w:ind w:left="284" w:firstLine="567"/>
        <w:jc w:val="both"/>
        <w:rPr>
          <w:color w:val="000000"/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Эффективность семинара во многом зависит от подготовки к нему обучающихся.</w:t>
      </w:r>
    </w:p>
    <w:p w:rsidR="00896641" w:rsidRPr="007C1218" w:rsidRDefault="00896641" w:rsidP="00B32E40">
      <w:pPr>
        <w:shd w:val="clear" w:color="auto" w:fill="FFFFFF"/>
        <w:autoSpaceDN w:val="0"/>
        <w:adjustRightInd w:val="0"/>
        <w:spacing w:line="276" w:lineRule="auto"/>
        <w:ind w:left="284"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Подготовку к практическому занятию необходимо начинать заблаговременно, примерно за 1-2 недели. Преподаватель сообщает тему, задачи занятия, вопросы для о</w:t>
      </w:r>
      <w:r w:rsidRPr="007C1218">
        <w:rPr>
          <w:color w:val="000000"/>
          <w:sz w:val="24"/>
          <w:szCs w:val="24"/>
          <w:lang w:eastAsia="ru-RU"/>
        </w:rPr>
        <w:t>б</w:t>
      </w:r>
      <w:r w:rsidRPr="007C1218">
        <w:rPr>
          <w:color w:val="000000"/>
          <w:sz w:val="24"/>
          <w:szCs w:val="24"/>
          <w:lang w:eastAsia="ru-RU"/>
        </w:rPr>
        <w:t>суждения, распределяет доклады, рекомендует дополнительные источники, проводит консультации.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color w:val="000000"/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Эффективность практического занятия зависит от умения обучающихся готовить доклады, сообщения. Поэтому при подготовке к семинару преподаватель подробно об</w:t>
      </w:r>
      <w:r w:rsidRPr="007C1218">
        <w:rPr>
          <w:color w:val="000000"/>
          <w:sz w:val="24"/>
          <w:szCs w:val="24"/>
          <w:lang w:eastAsia="ru-RU"/>
        </w:rPr>
        <w:t>ъ</w:t>
      </w:r>
      <w:r w:rsidRPr="007C1218">
        <w:rPr>
          <w:color w:val="000000"/>
          <w:sz w:val="24"/>
          <w:szCs w:val="24"/>
          <w:lang w:eastAsia="ru-RU"/>
        </w:rPr>
        <w:t>ясняет, как готовить доклад, помогает определить его структуру и составить план, п</w:t>
      </w:r>
      <w:r w:rsidRPr="007C1218">
        <w:rPr>
          <w:color w:val="000000"/>
          <w:sz w:val="24"/>
          <w:szCs w:val="24"/>
          <w:lang w:eastAsia="ru-RU"/>
        </w:rPr>
        <w:t>о</w:t>
      </w:r>
      <w:r w:rsidRPr="007C1218">
        <w:rPr>
          <w:color w:val="000000"/>
          <w:sz w:val="24"/>
          <w:szCs w:val="24"/>
          <w:lang w:eastAsia="ru-RU"/>
        </w:rPr>
        <w:t>добрать при необходимости нужную литературу (примеры, наглядные пособия), сделать в</w:t>
      </w:r>
      <w:r w:rsidRPr="007C1218">
        <w:rPr>
          <w:color w:val="000000"/>
          <w:sz w:val="24"/>
          <w:szCs w:val="24"/>
          <w:lang w:eastAsia="ru-RU"/>
        </w:rPr>
        <w:t>ы</w:t>
      </w:r>
      <w:r w:rsidRPr="007C1218">
        <w:rPr>
          <w:color w:val="000000"/>
          <w:sz w:val="24"/>
          <w:szCs w:val="24"/>
          <w:lang w:eastAsia="ru-RU"/>
        </w:rPr>
        <w:t>воды. На консультациях преподаватель просматривает доклады, отвечает на вопросы об</w:t>
      </w:r>
      <w:r w:rsidRPr="007C1218">
        <w:rPr>
          <w:color w:val="000000"/>
          <w:sz w:val="24"/>
          <w:szCs w:val="24"/>
          <w:lang w:eastAsia="ru-RU"/>
        </w:rPr>
        <w:t>у</w:t>
      </w:r>
      <w:r w:rsidRPr="007C1218">
        <w:rPr>
          <w:color w:val="000000"/>
          <w:sz w:val="24"/>
          <w:szCs w:val="24"/>
          <w:lang w:eastAsia="ru-RU"/>
        </w:rPr>
        <w:t>чающихся, оказывает методическую помощь.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color w:val="000000"/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Сообщения и доклады должны быть небольшими, рассчитанными на 3˗5 минут.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color w:val="000000"/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К практическому занятию должны готовиться все обучающиеся группы/потока. Кроме содержания выступлений, обучающимся необходимо подготовить вопр</w:t>
      </w:r>
      <w:r w:rsidRPr="007C1218">
        <w:rPr>
          <w:color w:val="000000"/>
          <w:sz w:val="24"/>
          <w:szCs w:val="24"/>
          <w:lang w:eastAsia="ru-RU"/>
        </w:rPr>
        <w:t>о</w:t>
      </w:r>
      <w:r w:rsidRPr="007C1218">
        <w:rPr>
          <w:color w:val="000000"/>
          <w:sz w:val="24"/>
          <w:szCs w:val="24"/>
          <w:lang w:eastAsia="ru-RU"/>
        </w:rPr>
        <w:t>сы/комментарии для обсуждения темы и принимать активное участие в нем.</w:t>
      </w:r>
    </w:p>
    <w:p w:rsidR="00896641" w:rsidRPr="007C1218" w:rsidRDefault="00896641" w:rsidP="00B32E40">
      <w:pPr>
        <w:spacing w:line="276" w:lineRule="auto"/>
        <w:ind w:left="284" w:firstLine="567"/>
        <w:jc w:val="both"/>
        <w:rPr>
          <w:b/>
          <w:sz w:val="24"/>
          <w:szCs w:val="24"/>
        </w:rPr>
      </w:pPr>
    </w:p>
    <w:p w:rsidR="00BF17DC" w:rsidRPr="00164EC8" w:rsidRDefault="00BF17DC" w:rsidP="00B32E40">
      <w:pPr>
        <w:tabs>
          <w:tab w:val="left" w:pos="567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Рекомендации по организации времени, необходимого для выполнения разн</w:t>
      </w:r>
      <w:r w:rsidRPr="00164EC8">
        <w:rPr>
          <w:b/>
          <w:sz w:val="24"/>
          <w:szCs w:val="24"/>
        </w:rPr>
        <w:t>о</w:t>
      </w:r>
      <w:r w:rsidRPr="00164EC8">
        <w:rPr>
          <w:b/>
          <w:sz w:val="24"/>
          <w:szCs w:val="24"/>
        </w:rPr>
        <w:t>го в</w:t>
      </w:r>
      <w:r w:rsidRPr="00164EC8">
        <w:rPr>
          <w:b/>
          <w:sz w:val="24"/>
          <w:szCs w:val="24"/>
        </w:rPr>
        <w:t>и</w:t>
      </w:r>
      <w:r w:rsidRPr="00164EC8">
        <w:rPr>
          <w:b/>
          <w:sz w:val="24"/>
          <w:szCs w:val="24"/>
        </w:rPr>
        <w:t>да работ обучающихся по дисциплине</w:t>
      </w:r>
    </w:p>
    <w:p w:rsidR="00BF17DC" w:rsidRPr="00164EC8" w:rsidRDefault="00BF17DC" w:rsidP="00B32E40">
      <w:pPr>
        <w:tabs>
          <w:tab w:val="left" w:pos="567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Количество часов, отведенных студенту для самостоятельной работы, равно числу часов аудиторной работы. Это позволяет студентам более основательно выполнять сам</w:t>
      </w:r>
      <w:r w:rsidRPr="00164EC8">
        <w:rPr>
          <w:sz w:val="24"/>
          <w:szCs w:val="24"/>
        </w:rPr>
        <w:t>о</w:t>
      </w:r>
      <w:r w:rsidRPr="00164EC8">
        <w:rPr>
          <w:sz w:val="24"/>
          <w:szCs w:val="24"/>
        </w:rPr>
        <w:t>сто</w:t>
      </w:r>
      <w:r w:rsidRPr="00164EC8">
        <w:rPr>
          <w:sz w:val="24"/>
          <w:szCs w:val="24"/>
        </w:rPr>
        <w:t>я</w:t>
      </w:r>
      <w:r w:rsidRPr="00164EC8">
        <w:rPr>
          <w:sz w:val="24"/>
          <w:szCs w:val="24"/>
        </w:rPr>
        <w:t xml:space="preserve">тельные задания, предусмотренные рабочей программой дисциплины. </w:t>
      </w:r>
    </w:p>
    <w:p w:rsidR="00BF17DC" w:rsidRPr="00164EC8" w:rsidRDefault="00BF17DC" w:rsidP="00B32E40">
      <w:pPr>
        <w:tabs>
          <w:tab w:val="left" w:pos="567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Перед подготовкой самостоятельной работы студент должен ознакомиться с техн</w:t>
      </w:r>
      <w:r w:rsidRPr="00164EC8">
        <w:rPr>
          <w:sz w:val="24"/>
          <w:szCs w:val="24"/>
        </w:rPr>
        <w:t>о</w:t>
      </w:r>
      <w:r w:rsidRPr="00164EC8">
        <w:rPr>
          <w:sz w:val="24"/>
          <w:szCs w:val="24"/>
        </w:rPr>
        <w:t xml:space="preserve">логической картой и уточнить число часов, отведенных на разные виды работы. После чего он должен создать свой график подготовки заданий. </w:t>
      </w:r>
    </w:p>
    <w:p w:rsidR="00BF17DC" w:rsidRPr="00164EC8" w:rsidRDefault="00BF17DC" w:rsidP="00B32E40">
      <w:pPr>
        <w:tabs>
          <w:tab w:val="left" w:pos="567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Как правило, задания для самостоятельной работы должны быть выполнены через нед</w:t>
      </w:r>
      <w:r w:rsidRPr="00164EC8">
        <w:rPr>
          <w:sz w:val="24"/>
          <w:szCs w:val="24"/>
        </w:rPr>
        <w:t>е</w:t>
      </w:r>
      <w:r w:rsidRPr="00164EC8">
        <w:rPr>
          <w:sz w:val="24"/>
          <w:szCs w:val="24"/>
        </w:rPr>
        <w:t>лю (реже – через две или через несколько дней) после их получения.</w:t>
      </w:r>
    </w:p>
    <w:p w:rsidR="00BF17DC" w:rsidRPr="00164EC8" w:rsidRDefault="00BF17DC" w:rsidP="00B32E40">
      <w:pPr>
        <w:tabs>
          <w:tab w:val="left" w:pos="567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Курс предполагает наличие таких самостоятельных заданий, как подготовка текста сообщения и электронной презентации, подготовка аннотированной библиографии, р</w:t>
      </w:r>
      <w:r w:rsidRPr="00164EC8">
        <w:rPr>
          <w:sz w:val="24"/>
          <w:szCs w:val="24"/>
        </w:rPr>
        <w:t>е</w:t>
      </w:r>
      <w:r w:rsidRPr="00164EC8">
        <w:rPr>
          <w:sz w:val="24"/>
          <w:szCs w:val="24"/>
        </w:rPr>
        <w:t>ферата или эссе по предложенной теме; рецензирование научных статей и монографий, учебников, составление тестовых заданий, возможна подготовка учебной экскурсии. Прием этих зад</w:t>
      </w:r>
      <w:r w:rsidRPr="00164EC8">
        <w:rPr>
          <w:sz w:val="24"/>
          <w:szCs w:val="24"/>
        </w:rPr>
        <w:t>а</w:t>
      </w:r>
      <w:r w:rsidRPr="00164EC8">
        <w:rPr>
          <w:sz w:val="24"/>
          <w:szCs w:val="24"/>
        </w:rPr>
        <w:t>ний проводится на занятиях, частично – в специально отведенное время</w:t>
      </w:r>
    </w:p>
    <w:p w:rsidR="00BF17DC" w:rsidRPr="00164EC8" w:rsidRDefault="00BF17DC" w:rsidP="00B32E40">
      <w:pPr>
        <w:tabs>
          <w:tab w:val="left" w:pos="567"/>
        </w:tabs>
        <w:spacing w:line="276" w:lineRule="auto"/>
        <w:ind w:left="284" w:firstLine="567"/>
        <w:jc w:val="both"/>
        <w:rPr>
          <w:sz w:val="24"/>
          <w:szCs w:val="24"/>
        </w:rPr>
      </w:pPr>
    </w:p>
    <w:p w:rsidR="00BF17DC" w:rsidRPr="00164EC8" w:rsidRDefault="00BF17DC" w:rsidP="00B32E40">
      <w:pPr>
        <w:tabs>
          <w:tab w:val="left" w:pos="567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lastRenderedPageBreak/>
        <w:t>Разъяснения по работе с рейтинговой системой</w:t>
      </w:r>
    </w:p>
    <w:p w:rsidR="00BF17DC" w:rsidRPr="00164EC8" w:rsidRDefault="00BF17DC" w:rsidP="00B32E40">
      <w:pPr>
        <w:tabs>
          <w:tab w:val="left" w:pos="567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В рейтинге учитываются посещение лекций, подготовка к семинарским занятия и степень активности на них, выполнение всех видов самостоятельной работы.</w:t>
      </w:r>
    </w:p>
    <w:p w:rsidR="00BF17DC" w:rsidRPr="00164EC8" w:rsidRDefault="00BF17DC" w:rsidP="00B32E40">
      <w:pPr>
        <w:tabs>
          <w:tab w:val="left" w:pos="567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 xml:space="preserve">В конце изучения каждого раздела студент должен заполнить в рабочей тетради соответствующие таблицы, ответить на вопросы и т.д. Таким образом осуществляется </w:t>
      </w:r>
      <w:r w:rsidRPr="00164EC8">
        <w:rPr>
          <w:i/>
          <w:sz w:val="24"/>
          <w:szCs w:val="24"/>
        </w:rPr>
        <w:t xml:space="preserve"> контроль</w:t>
      </w:r>
      <w:r w:rsidRPr="00164EC8">
        <w:rPr>
          <w:sz w:val="24"/>
          <w:szCs w:val="24"/>
        </w:rPr>
        <w:t xml:space="preserve"> за изучением дисциплины. </w:t>
      </w:r>
    </w:p>
    <w:p w:rsidR="00BF17DC" w:rsidRPr="00164EC8" w:rsidRDefault="00BF17DC" w:rsidP="00B32E40">
      <w:pPr>
        <w:tabs>
          <w:tab w:val="left" w:pos="567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Для получения зачета студент должен выполнить все виды работ, которые оцен</w:t>
      </w:r>
      <w:r w:rsidRPr="00164EC8">
        <w:rPr>
          <w:sz w:val="24"/>
          <w:szCs w:val="24"/>
        </w:rPr>
        <w:t>и</w:t>
      </w:r>
      <w:r w:rsidRPr="00164EC8">
        <w:rPr>
          <w:sz w:val="24"/>
          <w:szCs w:val="24"/>
        </w:rPr>
        <w:t>ваются в рейтинге.</w:t>
      </w:r>
    </w:p>
    <w:p w:rsidR="00BF17DC" w:rsidRPr="00164EC8" w:rsidRDefault="00BF17DC" w:rsidP="00B32E40">
      <w:pPr>
        <w:tabs>
          <w:tab w:val="left" w:pos="567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Для успешной сдачи экзамена по курсу студент должен набрать не менее 75 ба</w:t>
      </w:r>
      <w:r w:rsidRPr="00164EC8">
        <w:rPr>
          <w:sz w:val="24"/>
          <w:szCs w:val="24"/>
        </w:rPr>
        <w:t>л</w:t>
      </w:r>
      <w:r w:rsidRPr="00164EC8">
        <w:rPr>
          <w:sz w:val="24"/>
          <w:szCs w:val="24"/>
        </w:rPr>
        <w:t>лов. Если он набирает меньше 75 баллов, то сдача экзамена происходит в традиционной устной фо</w:t>
      </w:r>
      <w:r w:rsidRPr="00164EC8">
        <w:rPr>
          <w:sz w:val="24"/>
          <w:szCs w:val="24"/>
        </w:rPr>
        <w:t>р</w:t>
      </w:r>
      <w:r w:rsidRPr="00164EC8">
        <w:rPr>
          <w:sz w:val="24"/>
          <w:szCs w:val="24"/>
        </w:rPr>
        <w:t xml:space="preserve">ме по билетам. </w:t>
      </w:r>
    </w:p>
    <w:p w:rsidR="00322AAA" w:rsidRPr="007C1218" w:rsidRDefault="00322AAA" w:rsidP="00B32E40">
      <w:pPr>
        <w:spacing w:line="276" w:lineRule="auto"/>
        <w:ind w:left="284" w:firstLine="567"/>
        <w:jc w:val="center"/>
        <w:rPr>
          <w:sz w:val="24"/>
          <w:szCs w:val="24"/>
        </w:rPr>
      </w:pPr>
      <w:r w:rsidRPr="007C1218">
        <w:rPr>
          <w:b/>
          <w:sz w:val="24"/>
          <w:szCs w:val="24"/>
        </w:rPr>
        <w:t>Рекомендации по подготовке к промежуточной аттестации</w:t>
      </w:r>
    </w:p>
    <w:p w:rsidR="00322AAA" w:rsidRPr="007C1218" w:rsidRDefault="00322AAA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Экзамен – это глубокая итоговая проверка знаний, умений, навыков и компетенций об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>чающихся.</w:t>
      </w:r>
    </w:p>
    <w:p w:rsidR="00322AAA" w:rsidRPr="007C1218" w:rsidRDefault="00322AAA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C1218">
        <w:rPr>
          <w:sz w:val="24"/>
          <w:szCs w:val="24"/>
        </w:rPr>
        <w:t xml:space="preserve"> сдаче экзамена допускаются обучающиеся, которые выполнили весь объём р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боты, предусмотренный учебной программой по дисциплине.</w:t>
      </w:r>
    </w:p>
    <w:p w:rsidR="00322AAA" w:rsidRPr="007C1218" w:rsidRDefault="00322AAA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Организация подготовки к экзамену сугубо индивидуальна. Но можно выделить несколько общих рациональных приёмов подготовки к нему, пригодных для многих случ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ев.</w:t>
      </w:r>
    </w:p>
    <w:p w:rsidR="00322AAA" w:rsidRPr="007C1218" w:rsidRDefault="00322AAA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При подготовке к экзамену конспекты учебных занятий не должны являться еди</w:t>
      </w:r>
      <w:r w:rsidRPr="007C1218">
        <w:rPr>
          <w:sz w:val="24"/>
          <w:szCs w:val="24"/>
        </w:rPr>
        <w:t>н</w:t>
      </w:r>
      <w:r w:rsidRPr="007C1218">
        <w:rPr>
          <w:sz w:val="24"/>
          <w:szCs w:val="24"/>
        </w:rPr>
        <w:t>ственным источником информации. Следует обязательно пользоваться ещё учебными пособиями, специальной научно-методической литературой, материалами практических занятий, и</w:t>
      </w:r>
      <w:r w:rsidRPr="007C1218">
        <w:rPr>
          <w:sz w:val="24"/>
          <w:szCs w:val="24"/>
        </w:rPr>
        <w:t>н</w:t>
      </w:r>
      <w:r w:rsidRPr="007C1218">
        <w:rPr>
          <w:sz w:val="24"/>
          <w:szCs w:val="24"/>
        </w:rPr>
        <w:t>формацией из дополнительной научной литературы.</w:t>
      </w:r>
    </w:p>
    <w:p w:rsidR="00322AAA" w:rsidRPr="007C1218" w:rsidRDefault="00322AAA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Усвоение, закрепление и обобщение учебного материала следует проводить в н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сколько этапов:</w:t>
      </w:r>
    </w:p>
    <w:p w:rsidR="00322AAA" w:rsidRPr="007C1218" w:rsidRDefault="00322AAA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а) сквозное (тема за темой) повторение последовательных частей дисциплины; п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сле каждой темы – воспроизведение учебного материала по памяти с использованием конспекта и пособий в тех случаях, когда что-то ещё не усвоено; прохождение таким о</w:t>
      </w:r>
      <w:r w:rsidRPr="007C1218">
        <w:rPr>
          <w:sz w:val="24"/>
          <w:szCs w:val="24"/>
        </w:rPr>
        <w:t>б</w:t>
      </w:r>
      <w:r w:rsidRPr="007C1218">
        <w:rPr>
          <w:sz w:val="24"/>
          <w:szCs w:val="24"/>
        </w:rPr>
        <w:t>разом всего ку</w:t>
      </w:r>
      <w:r w:rsidRPr="007C1218">
        <w:rPr>
          <w:sz w:val="24"/>
          <w:szCs w:val="24"/>
        </w:rPr>
        <w:t>р</w:t>
      </w:r>
      <w:r w:rsidRPr="007C1218">
        <w:rPr>
          <w:sz w:val="24"/>
          <w:szCs w:val="24"/>
        </w:rPr>
        <w:t>са;</w:t>
      </w:r>
    </w:p>
    <w:p w:rsidR="00322AAA" w:rsidRPr="007C1218" w:rsidRDefault="00322AAA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б) выборочное по отдельным темам и вопросам воспроизведение (мысленно или путём записи) учебного материала; выделение тем и вопросов, которые ещё не достато</w:t>
      </w:r>
      <w:r w:rsidRPr="007C1218">
        <w:rPr>
          <w:sz w:val="24"/>
          <w:szCs w:val="24"/>
        </w:rPr>
        <w:t>ч</w:t>
      </w:r>
      <w:r w:rsidRPr="007C1218">
        <w:rPr>
          <w:sz w:val="24"/>
          <w:szCs w:val="24"/>
        </w:rPr>
        <w:t xml:space="preserve">но усвоены или поняты, и того, что уже хорошо запомнилось; </w:t>
      </w:r>
    </w:p>
    <w:p w:rsidR="00322AAA" w:rsidRPr="007C1218" w:rsidRDefault="00322AAA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в) повторение и осмысливание не усвоенного материала и воспроизведение его по пам</w:t>
      </w:r>
      <w:r w:rsidRPr="007C1218">
        <w:rPr>
          <w:sz w:val="24"/>
          <w:szCs w:val="24"/>
        </w:rPr>
        <w:t>я</w:t>
      </w:r>
      <w:r w:rsidRPr="007C1218">
        <w:rPr>
          <w:sz w:val="24"/>
          <w:szCs w:val="24"/>
        </w:rPr>
        <w:t>ти;</w:t>
      </w:r>
    </w:p>
    <w:p w:rsidR="00322AAA" w:rsidRPr="007C1218" w:rsidRDefault="00322AAA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г) выборочное для самоконтроля воспроизведение по памяти ответов на вопросы.</w:t>
      </w:r>
    </w:p>
    <w:p w:rsidR="00322AAA" w:rsidRPr="007C1218" w:rsidRDefault="00322AAA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 Повторять следует не отдельные вопросы, а темы в той последовательности, как они излагались лектором. Это обеспечивает получение цельного представления об из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>ченной дисциплине, а не отрывочных знаний по отдельным вопросам.</w:t>
      </w:r>
    </w:p>
    <w:p w:rsidR="00322AAA" w:rsidRPr="007C1218" w:rsidRDefault="00322AAA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 Если в ходе повторения возникают какие-то неясности, затруднения в понимании определённых вопросов, их следует выписать отдельно и стремиться найти ответы сам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стоятельно, пользуясь конспектом лекций и литературой. В тех случаях, когда этого сд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лать не удаётся, надо обращаться за помощью к преподавателю на консультации, кот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рая пр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водится перед экзаменом.</w:t>
      </w:r>
    </w:p>
    <w:p w:rsidR="00322AAA" w:rsidRPr="007C1218" w:rsidRDefault="00322AAA" w:rsidP="00B32E40">
      <w:pPr>
        <w:spacing w:line="276" w:lineRule="auto"/>
        <w:ind w:left="284" w:firstLine="567"/>
        <w:jc w:val="both"/>
        <w:rPr>
          <w:b/>
          <w:sz w:val="24"/>
          <w:szCs w:val="24"/>
        </w:rPr>
      </w:pPr>
      <w:r w:rsidRPr="007C1218">
        <w:rPr>
          <w:sz w:val="24"/>
          <w:szCs w:val="24"/>
        </w:rPr>
        <w:t>На экзамене по дисциплине «Современная история России» нужно не только пок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зать фактические и теоретические знания по предмету, но и умение применить их при </w:t>
      </w:r>
      <w:r w:rsidRPr="007C1218">
        <w:rPr>
          <w:sz w:val="24"/>
          <w:szCs w:val="24"/>
        </w:rPr>
        <w:lastRenderedPageBreak/>
        <w:t>выполнении практических заданий. Фактически подготовка к экзамену должна пров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диться в течение всего изучения дисциплины. Время, отводимое в период промежуто</w:t>
      </w:r>
      <w:r w:rsidRPr="007C1218">
        <w:rPr>
          <w:sz w:val="24"/>
          <w:szCs w:val="24"/>
        </w:rPr>
        <w:t>ч</w:t>
      </w:r>
      <w:r w:rsidRPr="007C1218">
        <w:rPr>
          <w:sz w:val="24"/>
          <w:szCs w:val="24"/>
        </w:rPr>
        <w:t>ной атт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стации, даётся на то, чтобы восстановить в памяти изученный учебный материал и систематизировать его. Чем меньше усилий затрачивается на протяжении семестра, тем больше их приходится прилагать в дни подготовки к зачету. Поспешное усвоение материала оказывается поверхностным и непрочным. Лучший способ подготовки - рег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>лярная учёба.</w:t>
      </w:r>
    </w:p>
    <w:p w:rsidR="00322AAA" w:rsidRPr="00834C72" w:rsidRDefault="00322AAA" w:rsidP="00B32E40">
      <w:pPr>
        <w:spacing w:line="276" w:lineRule="auto"/>
        <w:ind w:left="284" w:firstLine="567"/>
        <w:jc w:val="center"/>
        <w:rPr>
          <w:b/>
          <w:sz w:val="28"/>
          <w:szCs w:val="28"/>
        </w:rPr>
      </w:pPr>
    </w:p>
    <w:p w:rsidR="00BF17DC" w:rsidRPr="00164EC8" w:rsidRDefault="00BF17DC" w:rsidP="00B32E40">
      <w:pPr>
        <w:spacing w:line="276" w:lineRule="auto"/>
        <w:ind w:left="284" w:firstLine="567"/>
        <w:jc w:val="both"/>
        <w:rPr>
          <w:b/>
          <w:sz w:val="24"/>
          <w:szCs w:val="24"/>
        </w:rPr>
      </w:pPr>
    </w:p>
    <w:p w:rsidR="00896641" w:rsidRPr="00BF17DC" w:rsidRDefault="00896641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 xml:space="preserve">Работа с теоретическим материалом. </w:t>
      </w:r>
    </w:p>
    <w:p w:rsidR="00896641" w:rsidRPr="00BF17DC" w:rsidRDefault="00896641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Важная роль в освоении курса истории модернизации советской и современной России отводится самостоятельной работе студентов во внеаудиторное время с научн</w:t>
      </w:r>
      <w:r w:rsidRPr="00BF17DC">
        <w:rPr>
          <w:sz w:val="24"/>
          <w:szCs w:val="24"/>
        </w:rPr>
        <w:t>ы</w:t>
      </w:r>
      <w:r w:rsidRPr="00BF17DC">
        <w:rPr>
          <w:sz w:val="24"/>
          <w:szCs w:val="24"/>
        </w:rPr>
        <w:t>ми статьями и монографиями, а также с интернет-источниками, списки которых имеются в рекомендациях к практическим занятиям. Без знакомства с ними невозможно полн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ценное у</w:t>
      </w:r>
      <w:r w:rsidRPr="00BF17DC">
        <w:rPr>
          <w:sz w:val="24"/>
          <w:szCs w:val="24"/>
        </w:rPr>
        <w:t>с</w:t>
      </w:r>
      <w:r w:rsidRPr="00BF17DC">
        <w:rPr>
          <w:sz w:val="24"/>
          <w:szCs w:val="24"/>
        </w:rPr>
        <w:t>воение курса. Посещение практических занятий также является обязательным для полноценного овл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дения дисциплиной.</w:t>
      </w:r>
    </w:p>
    <w:p w:rsidR="00760F77" w:rsidRPr="00BF17DC" w:rsidRDefault="00760F77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322AAA" w:rsidRPr="0090380F" w:rsidRDefault="00322AAA" w:rsidP="00B32E40">
      <w:pPr>
        <w:tabs>
          <w:tab w:val="left" w:pos="851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а</w:t>
      </w:r>
      <w:r w:rsidRPr="0090380F">
        <w:rPr>
          <w:b/>
          <w:sz w:val="24"/>
          <w:szCs w:val="24"/>
        </w:rPr>
        <w:t>нализ</w:t>
      </w:r>
      <w:r>
        <w:rPr>
          <w:b/>
          <w:sz w:val="24"/>
          <w:szCs w:val="24"/>
        </w:rPr>
        <w:t>у</w:t>
      </w:r>
      <w:r w:rsidRPr="0090380F">
        <w:rPr>
          <w:b/>
          <w:sz w:val="24"/>
          <w:szCs w:val="24"/>
        </w:rPr>
        <w:t xml:space="preserve"> монографий и учебников</w:t>
      </w:r>
    </w:p>
    <w:p w:rsidR="00322AAA" w:rsidRPr="0090380F" w:rsidRDefault="00322AAA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Выполняется письменно. Объем работы составляет не более 7-8 страниц машин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писного текста. Текстовый материал оформляется 14 шрифтом через1,5 интервала, кра</w:t>
      </w:r>
      <w:r w:rsidRPr="0090380F">
        <w:rPr>
          <w:sz w:val="24"/>
          <w:szCs w:val="24"/>
        </w:rPr>
        <w:t>с</w:t>
      </w:r>
      <w:r w:rsidRPr="0090380F">
        <w:rPr>
          <w:sz w:val="24"/>
          <w:szCs w:val="24"/>
        </w:rPr>
        <w:t>ная строка 1,25, интервал между абзацами «0», отступ: слева 3 см, справа 1 см, выравн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вание текста по ширине страниц. Структура включает в себя:</w:t>
      </w:r>
    </w:p>
    <w:p w:rsidR="00322AAA" w:rsidRPr="0090380F" w:rsidRDefault="00322AAA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-библиографическое описание с полной информацией о рецензируемой моногр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фии,</w:t>
      </w:r>
    </w:p>
    <w:p w:rsidR="00322AAA" w:rsidRPr="0090380F" w:rsidRDefault="00322AAA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-раскрытие актуальности темы монографии (рассматривается во введении или пр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дисл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вии), ее цели, задач, качества источниковой основы, методов исследования;</w:t>
      </w:r>
    </w:p>
    <w:p w:rsidR="00322AAA" w:rsidRPr="0090380F" w:rsidRDefault="00322AAA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-анализ структуры монографии, ее соответствия цели и задачам (введение, колич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ство глав, подглав, заголовков иллюстраций, таблиц, графиков),</w:t>
      </w:r>
    </w:p>
    <w:p w:rsidR="00322AAA" w:rsidRPr="0090380F" w:rsidRDefault="00322AAA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-анализ содержания глав (на основе выводов автора сделать свои выводы),</w:t>
      </w:r>
    </w:p>
    <w:p w:rsidR="00322AAA" w:rsidRPr="0090380F" w:rsidRDefault="00322AAA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-анализ цитируемой литературы и источников (заинтересовавшие источники вып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сать; сколько источников).</w:t>
      </w:r>
    </w:p>
    <w:p w:rsidR="00322AAA" w:rsidRPr="0090380F" w:rsidRDefault="00322AAA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-анализ выводов, полученных автором, их соответствия цели и задачам моногр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фии,</w:t>
      </w:r>
    </w:p>
    <w:p w:rsidR="00322AAA" w:rsidRPr="0090380F" w:rsidRDefault="00322AAA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-оценка книги рецензентом</w:t>
      </w:r>
    </w:p>
    <w:p w:rsidR="00322AAA" w:rsidRPr="00BF17DC" w:rsidRDefault="00322AAA" w:rsidP="00B32E40">
      <w:pPr>
        <w:spacing w:line="276" w:lineRule="auto"/>
        <w:ind w:left="284" w:firstLine="567"/>
        <w:jc w:val="both"/>
        <w:rPr>
          <w:color w:val="000000"/>
          <w:sz w:val="24"/>
          <w:szCs w:val="24"/>
        </w:rPr>
      </w:pP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b/>
          <w:i/>
          <w:sz w:val="24"/>
          <w:szCs w:val="24"/>
        </w:rPr>
      </w:pPr>
      <w:r w:rsidRPr="00BF17DC">
        <w:rPr>
          <w:b/>
          <w:sz w:val="24"/>
          <w:szCs w:val="24"/>
        </w:rPr>
        <w:t>Требования к составлению тестовых заданий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b/>
          <w:i/>
          <w:sz w:val="24"/>
          <w:szCs w:val="24"/>
        </w:rPr>
        <w:t>1.Общие требования.</w:t>
      </w:r>
      <w:r w:rsidRPr="00BF17DC">
        <w:rPr>
          <w:sz w:val="24"/>
          <w:szCs w:val="24"/>
        </w:rPr>
        <w:t xml:space="preserve"> 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Тестовые задания корректные и рассчитаны на оценку уровня учебных достижений ст</w:t>
      </w:r>
      <w:r w:rsidRPr="00BF17DC">
        <w:rPr>
          <w:sz w:val="24"/>
          <w:szCs w:val="24"/>
        </w:rPr>
        <w:t>у</w:t>
      </w:r>
      <w:r w:rsidRPr="00BF17DC">
        <w:rPr>
          <w:sz w:val="24"/>
          <w:szCs w:val="24"/>
        </w:rPr>
        <w:t>дентов по конкретной области знаний.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При составлении тестовых заданий необходимо: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1.Избегать очевидных, малозначащих вопросов и формулировок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2.Соблюдать правила грамматики, пунктуации и риторики. Тестовые задания должны быть четкими, не допускающими неправильной интерпретации.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lastRenderedPageBreak/>
        <w:t>Задания сформулированы не в форме вопроса, а в форме утверждения грамотно, четко, ясно, без повторов, малопонятных слов и символов, без использования отриц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тельных частиц.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3.Избегать использовать неясные выражения  и слова (исключая случаи составл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ния теста специально для этих целей). Если ключевое слово в тестовом задании неи</w:t>
      </w:r>
      <w:r w:rsidRPr="00BF17DC">
        <w:rPr>
          <w:sz w:val="24"/>
          <w:szCs w:val="24"/>
        </w:rPr>
        <w:t>з</w:t>
      </w:r>
      <w:r w:rsidRPr="00BF17DC">
        <w:rPr>
          <w:sz w:val="24"/>
          <w:szCs w:val="24"/>
        </w:rPr>
        <w:t>вестно студенту, то даже самые лучшие обучающиеся сочтут этот вопрос «обманным».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4. Избегать потерь времени. Составлять задания, которые можно выполнить за м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нимальный срок.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5. Избегать взаимосвязанных заданий, где содержание одного задания подсказыв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ет о</w:t>
      </w:r>
      <w:r w:rsidRPr="00BF17DC">
        <w:rPr>
          <w:sz w:val="24"/>
          <w:szCs w:val="24"/>
        </w:rPr>
        <w:t>т</w:t>
      </w:r>
      <w:r w:rsidRPr="00BF17DC">
        <w:rPr>
          <w:sz w:val="24"/>
          <w:szCs w:val="24"/>
        </w:rPr>
        <w:t>вет на другое.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6. Избегать непреднамеренных подсказок в заданиях и образцах ответа. , которые являются одним из способов угадывания правильного ответа без обладания необход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мыми знаниями и умениями. Из текста задания нужно исключить все вербальные асс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циации, пом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 xml:space="preserve">гающие выбору правильного ответа на основе догадок. 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7. Не рекомендуется включать в тестовые задания: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дискуссионные вопросы и ответы;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задания с громоздкими формулировками;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Задачи, требующие сложных расчетов с калькулятором.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8. В каждом тесте разработчик указывает оптимальное время тестирования. Орие</w:t>
      </w:r>
      <w:r w:rsidRPr="00BF17DC">
        <w:rPr>
          <w:sz w:val="24"/>
          <w:szCs w:val="24"/>
        </w:rPr>
        <w:t>н</w:t>
      </w:r>
      <w:r w:rsidRPr="00BF17DC">
        <w:rPr>
          <w:sz w:val="24"/>
          <w:szCs w:val="24"/>
        </w:rPr>
        <w:t>тировочно на выполнение одного тестового задания отводится минимум 1 минута, ма</w:t>
      </w:r>
      <w:r w:rsidRPr="00BF17DC">
        <w:rPr>
          <w:sz w:val="24"/>
          <w:szCs w:val="24"/>
        </w:rPr>
        <w:t>к</w:t>
      </w:r>
      <w:r w:rsidRPr="00BF17DC">
        <w:rPr>
          <w:sz w:val="24"/>
          <w:szCs w:val="24"/>
        </w:rPr>
        <w:t>симум – не более 5 мин. В целом оптимальным временем для выполнения теста нужно считать время от начала процедуры тестирования до момента утомления (в среднем ч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рез 40-50 мин.)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9. В тестовую работу можно включать от 25 до 40 заданий.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10. Суммарное время тестирования не должно превышать 45 мин.</w:t>
      </w:r>
    </w:p>
    <w:p w:rsidR="006F7160" w:rsidRPr="00BF17DC" w:rsidRDefault="006F7160" w:rsidP="00B32E40">
      <w:pPr>
        <w:pStyle w:val="af6"/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11. Тестовое задание может быть представлено в одной из следующих стандарт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зированных форм: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b/>
          <w:sz w:val="24"/>
          <w:szCs w:val="24"/>
        </w:rPr>
        <w:t xml:space="preserve">- </w:t>
      </w:r>
      <w:r w:rsidRPr="00BF17DC">
        <w:rPr>
          <w:sz w:val="24"/>
          <w:szCs w:val="24"/>
        </w:rPr>
        <w:t>закрытой (с выбором одного или нескольких вариантов из списка предложенных);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открытой (в текст задания вписывается слово, вставляется дата и т.д.);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на установление правильной последовательности (для описания событий);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на установление соответствия (дат и событий, имен и произведений и т.п.).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12. Форма тестового задания должна быть узнаваемой и не требовать дополнител</w:t>
      </w:r>
      <w:r w:rsidRPr="00BF17DC">
        <w:rPr>
          <w:sz w:val="24"/>
          <w:szCs w:val="24"/>
        </w:rPr>
        <w:t>ь</w:t>
      </w:r>
      <w:r w:rsidRPr="00BF17DC">
        <w:rPr>
          <w:sz w:val="24"/>
          <w:szCs w:val="24"/>
        </w:rPr>
        <w:t>ных пояснений для тестируемого по способу ответа на задание.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13. При разработке тестовых заданий желательно придерживаться следующих с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отношений форм тестовых заданий в одном наборе: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-заданий закрытой формы – 60%;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заданий открытой формы – 20%;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заданий на установление правильной последовательности – 10%;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заданий на установление соответствия – 10%.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14. В конце формулировки каждого задания нужно указывать уровень его сложн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сти: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 уровень – задание на узнавание;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2 уровень – задание на воспроизведение;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3 уровень – задание на осмысление;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 xml:space="preserve">4 уровень – задание на применение. 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b/>
          <w:i/>
          <w:sz w:val="24"/>
          <w:szCs w:val="24"/>
        </w:rPr>
      </w:pPr>
      <w:r w:rsidRPr="00BF17DC">
        <w:rPr>
          <w:b/>
          <w:i/>
          <w:sz w:val="24"/>
          <w:szCs w:val="24"/>
          <w:lang w:val="en-US"/>
        </w:rPr>
        <w:lastRenderedPageBreak/>
        <w:t>II</w:t>
      </w:r>
      <w:r w:rsidRPr="00BF17DC">
        <w:rPr>
          <w:b/>
          <w:i/>
          <w:sz w:val="24"/>
          <w:szCs w:val="24"/>
        </w:rPr>
        <w:t>. Требования к тестовым заданиям закрытой формы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-Тестовые задания закрытой формы – это задания на выбор правильного ответа (одного или нескольких ) из предложенных вариантов.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-Основная часть задания формулируется в форме утверждения, которое обращается в и</w:t>
      </w:r>
      <w:r w:rsidRPr="00BF17DC">
        <w:rPr>
          <w:sz w:val="24"/>
          <w:szCs w:val="24"/>
        </w:rPr>
        <w:t>с</w:t>
      </w:r>
      <w:r w:rsidRPr="00BF17DC">
        <w:rPr>
          <w:sz w:val="24"/>
          <w:szCs w:val="24"/>
        </w:rPr>
        <w:t>тинное или ложное высказывание после подстановки одного из вариантов ответа.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-Задание формулируется предельно кратко, как правило, в форме предложения, с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стоящего из 7-8 слов. В основную часть задания следует включать как можно больше слов, оставляя для ответа не более 2-3 самых важных, ключевых для данной темы пон</w:t>
      </w:r>
      <w:r w:rsidRPr="00BF17DC">
        <w:rPr>
          <w:sz w:val="24"/>
          <w:szCs w:val="24"/>
        </w:rPr>
        <w:t>я</w:t>
      </w:r>
      <w:r w:rsidRPr="00BF17DC">
        <w:rPr>
          <w:sz w:val="24"/>
          <w:szCs w:val="24"/>
        </w:rPr>
        <w:t>тий.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Из текста задания нужно исключить все ассоциации, способствующие выбору правил</w:t>
      </w:r>
      <w:r w:rsidRPr="00BF17DC">
        <w:rPr>
          <w:sz w:val="24"/>
          <w:szCs w:val="24"/>
        </w:rPr>
        <w:t>ь</w:t>
      </w:r>
      <w:r w:rsidRPr="00BF17DC">
        <w:rPr>
          <w:sz w:val="24"/>
          <w:szCs w:val="24"/>
        </w:rPr>
        <w:t>ного ответа с помощью догадки.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Тестовые задания закрытой формы должны содержать не более пяти вариантов ответов на каждый вопрос.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Среди предложенных вариантов ответа может быть как один, так и несколько верных. Отсутствие верного ответа среди предложенных, как и отсутствие неверного, не допуст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мо.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-Все ответы к одному заданию должны быть приблизительно одной длины.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-В ответах не рекомендуется использовать слова «все», «ни одного», «никогда», «всегда» и т.п., так как в отдельных случаях они способствуют угадыванию правильного ответа.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b/>
          <w:sz w:val="24"/>
          <w:szCs w:val="24"/>
        </w:rPr>
        <w:t>Пример</w:t>
      </w:r>
      <w:r w:rsidRPr="00BF17DC">
        <w:rPr>
          <w:sz w:val="24"/>
          <w:szCs w:val="24"/>
        </w:rPr>
        <w:t>: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>Начало перестройки в СССР было обусловлено: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>а) случайным стечением обстоятельств,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 xml:space="preserve">б) происками внешних сил, 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>в) объективной для СССР необходимостью сделать очередной модернизационный рывок,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>г) субъективным желанием нового генсека ЦК КПСС и его ближайшего окруж</w:t>
      </w:r>
      <w:r w:rsidRPr="00BF17DC">
        <w:rPr>
          <w:i/>
          <w:sz w:val="24"/>
          <w:szCs w:val="24"/>
        </w:rPr>
        <w:t>е</w:t>
      </w:r>
      <w:r w:rsidRPr="00BF17DC">
        <w:rPr>
          <w:i/>
          <w:sz w:val="24"/>
          <w:szCs w:val="24"/>
        </w:rPr>
        <w:t>ния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(уровень сложности 1)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b/>
          <w:i/>
          <w:sz w:val="24"/>
          <w:szCs w:val="24"/>
        </w:rPr>
      </w:pPr>
      <w:r w:rsidRPr="00BF17DC">
        <w:rPr>
          <w:b/>
          <w:i/>
          <w:sz w:val="24"/>
          <w:szCs w:val="24"/>
          <w:lang w:val="en-US"/>
        </w:rPr>
        <w:t>III</w:t>
      </w:r>
      <w:r w:rsidRPr="00BF17DC">
        <w:rPr>
          <w:b/>
          <w:i/>
          <w:sz w:val="24"/>
          <w:szCs w:val="24"/>
        </w:rPr>
        <w:t>. Требования к тестовым заданиям открытой формы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-Тестовые задания открытой формы – это задания на дополнение предложенного текста пропущенным словом или словосочетанием.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Текст задания должен обладать предельно простой синтаксической конструкцией. В тексе задания не должно быть повторов и двойного отрицания.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-дополнение в тексте может быть только одно, место пропущенного понятия об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значается точками. Точки ставятся в местах ключевого элемента, знание которого явл</w:t>
      </w:r>
      <w:r w:rsidRPr="00BF17DC">
        <w:rPr>
          <w:sz w:val="24"/>
          <w:szCs w:val="24"/>
        </w:rPr>
        <w:t>я</w:t>
      </w:r>
      <w:r w:rsidRPr="00BF17DC">
        <w:rPr>
          <w:sz w:val="24"/>
          <w:szCs w:val="24"/>
        </w:rPr>
        <w:t>ется наиболее существенным для контролируемого материала.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Обычно ответом служит одно слово или словосочетание, состоящее не более чем из двух слов.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b/>
          <w:sz w:val="24"/>
          <w:szCs w:val="24"/>
        </w:rPr>
      </w:pPr>
      <w:r w:rsidRPr="00BF17DC">
        <w:rPr>
          <w:sz w:val="24"/>
          <w:szCs w:val="24"/>
        </w:rPr>
        <w:t>- При указании составителем теста правильного ответа должны быть перечислены все возможные варианты написания слова-ответа.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 xml:space="preserve">Пример: 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 xml:space="preserve">Конституцией определено, что забастовка – это временный … отказ работников от выполнения обязанностей в целях разрешения спора. </w:t>
      </w:r>
      <w:r w:rsidRPr="00BF17DC">
        <w:rPr>
          <w:i/>
          <w:sz w:val="24"/>
          <w:szCs w:val="24"/>
          <w:lang w:val="en-US"/>
        </w:rPr>
        <w:t>IV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>Ответ: (добровольный)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lastRenderedPageBreak/>
        <w:t>(уровень сложности 2).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b/>
          <w:i/>
          <w:sz w:val="24"/>
          <w:szCs w:val="24"/>
        </w:rPr>
      </w:pPr>
      <w:r w:rsidRPr="00BF17DC">
        <w:rPr>
          <w:b/>
          <w:i/>
          <w:sz w:val="24"/>
          <w:szCs w:val="24"/>
          <w:lang w:val="en-US"/>
        </w:rPr>
        <w:t>IV</w:t>
      </w:r>
      <w:r w:rsidRPr="00BF17DC">
        <w:rPr>
          <w:b/>
          <w:i/>
          <w:sz w:val="24"/>
          <w:szCs w:val="24"/>
        </w:rPr>
        <w:t>. Требования к тестовым заданиям на установление соответствия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-Тестовые задания на установление соответствия – это задания на определение св</w:t>
      </w:r>
      <w:r w:rsidRPr="00BF17DC">
        <w:rPr>
          <w:sz w:val="24"/>
          <w:szCs w:val="24"/>
        </w:rPr>
        <w:t>я</w:t>
      </w:r>
      <w:r w:rsidRPr="00BF17DC">
        <w:rPr>
          <w:sz w:val="24"/>
          <w:szCs w:val="24"/>
        </w:rPr>
        <w:t>зей между объектами, входящими в разные группы.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-Группы объектов, между которыми устанавливается соответствие, могут быть одинакового размера, но предпочтительнее, чтобы одна была больше другой (допускае</w:t>
      </w:r>
      <w:r w:rsidRPr="00BF17DC">
        <w:rPr>
          <w:sz w:val="24"/>
          <w:szCs w:val="24"/>
        </w:rPr>
        <w:t>т</w:t>
      </w:r>
      <w:r w:rsidRPr="00BF17DC">
        <w:rPr>
          <w:sz w:val="24"/>
          <w:szCs w:val="24"/>
        </w:rPr>
        <w:t>ся одна лишняя позиция).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-Соответствие между объектами групп должно быть однозначным, одному элеме</w:t>
      </w:r>
      <w:r w:rsidRPr="00BF17DC">
        <w:rPr>
          <w:sz w:val="24"/>
          <w:szCs w:val="24"/>
        </w:rPr>
        <w:t>н</w:t>
      </w:r>
      <w:r w:rsidRPr="00BF17DC">
        <w:rPr>
          <w:sz w:val="24"/>
          <w:szCs w:val="24"/>
        </w:rPr>
        <w:t>ту первого множества должен соответствовать один элемент второго множества.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 xml:space="preserve">Пример: 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 xml:space="preserve">Соответствие между видами конфликтов и их характеристикой. 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i/>
          <w:sz w:val="24"/>
          <w:szCs w:val="24"/>
        </w:rPr>
      </w:pPr>
    </w:p>
    <w:tbl>
      <w:tblPr>
        <w:tblStyle w:val="aff0"/>
        <w:tblW w:w="0" w:type="auto"/>
        <w:tblInd w:w="675" w:type="dxa"/>
        <w:tblLook w:val="04A0"/>
      </w:tblPr>
      <w:tblGrid>
        <w:gridCol w:w="6210"/>
        <w:gridCol w:w="2829"/>
      </w:tblGrid>
      <w:tr w:rsidR="006F7160" w:rsidRPr="00BF17DC" w:rsidTr="002A5408">
        <w:tc>
          <w:tcPr>
            <w:tcW w:w="6210" w:type="dxa"/>
          </w:tcPr>
          <w:p w:rsidR="006F7160" w:rsidRPr="00BF17DC" w:rsidRDefault="006F7160" w:rsidP="00B32E40">
            <w:pPr>
              <w:spacing w:line="276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Столкновение между личностью и группой</w:t>
            </w:r>
          </w:p>
        </w:tc>
        <w:tc>
          <w:tcPr>
            <w:tcW w:w="2829" w:type="dxa"/>
          </w:tcPr>
          <w:p w:rsidR="006F7160" w:rsidRPr="00BF17DC" w:rsidRDefault="006F7160" w:rsidP="00B32E40">
            <w:pPr>
              <w:spacing w:line="276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Внутригрупп</w:t>
            </w:r>
            <w:r w:rsidRPr="00BF17DC">
              <w:rPr>
                <w:i/>
                <w:sz w:val="24"/>
                <w:szCs w:val="24"/>
              </w:rPr>
              <w:t>о</w:t>
            </w:r>
            <w:r w:rsidRPr="00BF17DC">
              <w:rPr>
                <w:i/>
                <w:sz w:val="24"/>
                <w:szCs w:val="24"/>
              </w:rPr>
              <w:t>вой</w:t>
            </w:r>
          </w:p>
        </w:tc>
      </w:tr>
      <w:tr w:rsidR="006F7160" w:rsidRPr="00BF17DC" w:rsidTr="002A5408">
        <w:tc>
          <w:tcPr>
            <w:tcW w:w="6210" w:type="dxa"/>
          </w:tcPr>
          <w:p w:rsidR="006F7160" w:rsidRPr="00BF17DC" w:rsidRDefault="006F7160" w:rsidP="00B32E40">
            <w:pPr>
              <w:spacing w:line="276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Внутреннее противоборство в человеке</w:t>
            </w:r>
          </w:p>
        </w:tc>
        <w:tc>
          <w:tcPr>
            <w:tcW w:w="2829" w:type="dxa"/>
          </w:tcPr>
          <w:p w:rsidR="006F7160" w:rsidRPr="00BF17DC" w:rsidRDefault="006F7160" w:rsidP="00B32E40">
            <w:pPr>
              <w:spacing w:line="276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Внутриличн</w:t>
            </w:r>
            <w:r w:rsidRPr="00BF17DC">
              <w:rPr>
                <w:i/>
                <w:sz w:val="24"/>
                <w:szCs w:val="24"/>
              </w:rPr>
              <w:t>о</w:t>
            </w:r>
            <w:r w:rsidRPr="00BF17DC">
              <w:rPr>
                <w:i/>
                <w:sz w:val="24"/>
                <w:szCs w:val="24"/>
              </w:rPr>
              <w:t>стный</w:t>
            </w:r>
          </w:p>
        </w:tc>
      </w:tr>
      <w:tr w:rsidR="006F7160" w:rsidRPr="00BF17DC" w:rsidTr="002A5408">
        <w:tc>
          <w:tcPr>
            <w:tcW w:w="6210" w:type="dxa"/>
          </w:tcPr>
          <w:p w:rsidR="006F7160" w:rsidRPr="00BF17DC" w:rsidRDefault="006F7160" w:rsidP="00B32E40">
            <w:pPr>
              <w:spacing w:line="276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Столкновение между подразделениями организ</w:t>
            </w:r>
            <w:r w:rsidRPr="00BF17DC">
              <w:rPr>
                <w:i/>
                <w:sz w:val="24"/>
                <w:szCs w:val="24"/>
              </w:rPr>
              <w:t>а</w:t>
            </w:r>
            <w:r w:rsidRPr="00BF17DC">
              <w:rPr>
                <w:i/>
                <w:sz w:val="24"/>
                <w:szCs w:val="24"/>
              </w:rPr>
              <w:t>ции</w:t>
            </w:r>
          </w:p>
        </w:tc>
        <w:tc>
          <w:tcPr>
            <w:tcW w:w="2829" w:type="dxa"/>
          </w:tcPr>
          <w:p w:rsidR="006F7160" w:rsidRPr="00BF17DC" w:rsidRDefault="006F7160" w:rsidP="00B32E40">
            <w:pPr>
              <w:spacing w:line="276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Межгрупповой</w:t>
            </w:r>
          </w:p>
        </w:tc>
      </w:tr>
      <w:tr w:rsidR="006F7160" w:rsidRPr="00BF17DC" w:rsidTr="002A5408">
        <w:tc>
          <w:tcPr>
            <w:tcW w:w="6210" w:type="dxa"/>
          </w:tcPr>
          <w:p w:rsidR="006F7160" w:rsidRPr="00BF17DC" w:rsidRDefault="006F7160" w:rsidP="00B32E40">
            <w:pPr>
              <w:spacing w:line="276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Столкновение взаимодействующих лиц</w:t>
            </w:r>
          </w:p>
        </w:tc>
        <w:tc>
          <w:tcPr>
            <w:tcW w:w="2829" w:type="dxa"/>
          </w:tcPr>
          <w:p w:rsidR="006F7160" w:rsidRPr="00BF17DC" w:rsidRDefault="006F7160" w:rsidP="00B32E40">
            <w:pPr>
              <w:spacing w:line="276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Межличнос</w:t>
            </w:r>
            <w:r w:rsidRPr="00BF17DC">
              <w:rPr>
                <w:i/>
                <w:sz w:val="24"/>
                <w:szCs w:val="24"/>
              </w:rPr>
              <w:t>т</w:t>
            </w:r>
            <w:r w:rsidRPr="00BF17DC">
              <w:rPr>
                <w:i/>
                <w:sz w:val="24"/>
                <w:szCs w:val="24"/>
              </w:rPr>
              <w:t>ный</w:t>
            </w:r>
          </w:p>
        </w:tc>
      </w:tr>
    </w:tbl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(уровень сложности 3)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b/>
          <w:i/>
          <w:sz w:val="24"/>
          <w:szCs w:val="24"/>
        </w:rPr>
      </w:pPr>
      <w:r w:rsidRPr="00BF17DC">
        <w:rPr>
          <w:b/>
          <w:i/>
          <w:sz w:val="24"/>
          <w:szCs w:val="24"/>
          <w:lang w:val="en-US"/>
        </w:rPr>
        <w:t>V</w:t>
      </w:r>
      <w:r w:rsidRPr="00BF17DC">
        <w:rPr>
          <w:b/>
          <w:i/>
          <w:sz w:val="24"/>
          <w:szCs w:val="24"/>
        </w:rPr>
        <w:t>.Требования к тестовым заданиям на упорядочивание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-Тестовые задания на упорядочивание – это задания на систематизацию предл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женных понятий по какому-либо принципу (в основном, хронологическому).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-Последовательность устанавливаемых объектов должна быть однозначной, не р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комендуется составлять последовательность, требующую повторения одного из объе</w:t>
      </w:r>
      <w:r w:rsidRPr="00BF17DC">
        <w:rPr>
          <w:sz w:val="24"/>
          <w:szCs w:val="24"/>
        </w:rPr>
        <w:t>к</w:t>
      </w:r>
      <w:r w:rsidRPr="00BF17DC">
        <w:rPr>
          <w:sz w:val="24"/>
          <w:szCs w:val="24"/>
        </w:rPr>
        <w:t>тов.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b/>
          <w:sz w:val="24"/>
          <w:szCs w:val="24"/>
        </w:rPr>
      </w:pPr>
      <w:r w:rsidRPr="00BF17DC">
        <w:rPr>
          <w:sz w:val="24"/>
          <w:szCs w:val="24"/>
        </w:rPr>
        <w:t>-В основном тексте задания должно быть указание на направление последовател</w:t>
      </w:r>
      <w:r w:rsidRPr="00BF17DC">
        <w:rPr>
          <w:sz w:val="24"/>
          <w:szCs w:val="24"/>
        </w:rPr>
        <w:t>ь</w:t>
      </w:r>
      <w:r w:rsidRPr="00BF17DC">
        <w:rPr>
          <w:sz w:val="24"/>
          <w:szCs w:val="24"/>
        </w:rPr>
        <w:t>ности.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>Пример: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А) подготовительный этап,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Б) взаимное уточнение позиций участников,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 xml:space="preserve">В) выдвижение аргументов и обоснование своих взглядов 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Г) согласование позиций и выработка договоренностей</w:t>
      </w:r>
    </w:p>
    <w:p w:rsidR="006F7160" w:rsidRPr="00BF17DC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Е) анализ результатов переговоров</w:t>
      </w:r>
    </w:p>
    <w:p w:rsidR="006F7160" w:rsidRDefault="006F7160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(уровень сложности 2)</w:t>
      </w:r>
    </w:p>
    <w:p w:rsidR="002A5408" w:rsidRDefault="002A5408" w:rsidP="00B32E40">
      <w:pPr>
        <w:spacing w:line="276" w:lineRule="auto"/>
        <w:ind w:left="284" w:firstLine="567"/>
        <w:jc w:val="both"/>
        <w:rPr>
          <w:sz w:val="24"/>
          <w:szCs w:val="24"/>
        </w:rPr>
      </w:pPr>
    </w:p>
    <w:p w:rsidR="002A5408" w:rsidRDefault="002A5408" w:rsidP="00B32E40">
      <w:pPr>
        <w:overflowPunct/>
        <w:autoSpaceDE/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t>Требования к оформлению индивидуального проекта</w:t>
      </w:r>
    </w:p>
    <w:p w:rsidR="002A5408" w:rsidRDefault="002A5408" w:rsidP="00B32E40">
      <w:pPr>
        <w:tabs>
          <w:tab w:val="left" w:pos="993"/>
        </w:tabs>
        <w:overflowPunct/>
        <w:autoSpaceDE/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t xml:space="preserve"> (реферата, курсовой работы, ВКР)</w:t>
      </w:r>
    </w:p>
    <w:p w:rsidR="003D1ADC" w:rsidRPr="0017326C" w:rsidRDefault="003D1ADC" w:rsidP="00B32E40">
      <w:pPr>
        <w:tabs>
          <w:tab w:val="left" w:pos="993"/>
        </w:tabs>
        <w:overflowPunct/>
        <w:autoSpaceDE/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2A5408" w:rsidRPr="0017326C" w:rsidRDefault="002A5408" w:rsidP="00B32E40">
      <w:pPr>
        <w:tabs>
          <w:tab w:val="left" w:pos="851"/>
        </w:tabs>
        <w:overflowPunct/>
        <w:autoSpaceDE/>
        <w:spacing w:after="120"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1. </w:t>
      </w:r>
      <w:r w:rsidRPr="0017326C">
        <w:rPr>
          <w:b/>
          <w:sz w:val="24"/>
          <w:szCs w:val="24"/>
        </w:rPr>
        <w:t>Тема</w:t>
      </w:r>
      <w:r w:rsidRPr="0017326C">
        <w:rPr>
          <w:sz w:val="24"/>
          <w:szCs w:val="24"/>
        </w:rPr>
        <w:t xml:space="preserve"> работы должна быть сформулирована грамотно и соответствовать соде</w:t>
      </w:r>
      <w:r w:rsidRPr="0017326C">
        <w:rPr>
          <w:sz w:val="24"/>
          <w:szCs w:val="24"/>
        </w:rPr>
        <w:t>р</w:t>
      </w:r>
      <w:r w:rsidRPr="0017326C">
        <w:rPr>
          <w:sz w:val="24"/>
          <w:szCs w:val="24"/>
        </w:rPr>
        <w:t xml:space="preserve">жанию проекта.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after="120"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2. </w:t>
      </w:r>
      <w:r w:rsidRPr="0017326C">
        <w:rPr>
          <w:b/>
          <w:sz w:val="24"/>
          <w:szCs w:val="24"/>
        </w:rPr>
        <w:t xml:space="preserve">Структура проекта </w:t>
      </w:r>
      <w:r w:rsidRPr="0017326C">
        <w:rPr>
          <w:sz w:val="24"/>
          <w:szCs w:val="24"/>
        </w:rPr>
        <w:t>включает: титульный лист, оглавление с указанием страниц, введение, основную часть, заключение, список литературы, при необходимости - прил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 xml:space="preserve">жения.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lastRenderedPageBreak/>
        <w:t xml:space="preserve">Во </w:t>
      </w:r>
      <w:r w:rsidRPr="0017326C">
        <w:rPr>
          <w:b/>
          <w:sz w:val="24"/>
          <w:szCs w:val="24"/>
        </w:rPr>
        <w:t>введении</w:t>
      </w:r>
      <w:r w:rsidRPr="0017326C">
        <w:rPr>
          <w:sz w:val="24"/>
          <w:szCs w:val="24"/>
        </w:rPr>
        <w:t xml:space="preserve"> формулируются: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Актуальность темы.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Новизна темы, степень ее изученности в литературе.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Цель исследования темы — то, что необходимо достичь в результате работы над прое</w:t>
      </w:r>
      <w:r w:rsidRPr="0017326C">
        <w:rPr>
          <w:sz w:val="24"/>
          <w:szCs w:val="24"/>
        </w:rPr>
        <w:t>к</w:t>
      </w:r>
      <w:r w:rsidRPr="0017326C">
        <w:rPr>
          <w:sz w:val="24"/>
          <w:szCs w:val="24"/>
        </w:rPr>
        <w:t xml:space="preserve">том;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Задачи, которые нужно решить для достижения цели;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Методы и методики, которые использовались при разработке проекта;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Информационная (источниковая) основа исследования темы.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Практическая значимость проекта.</w:t>
      </w:r>
    </w:p>
    <w:p w:rsidR="002A5408" w:rsidRDefault="002A5408" w:rsidP="00B32E40">
      <w:pPr>
        <w:tabs>
          <w:tab w:val="left" w:pos="851"/>
        </w:tabs>
        <w:overflowPunct/>
        <w:autoSpaceDE/>
        <w:spacing w:after="120"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 3. </w:t>
      </w:r>
      <w:r w:rsidRPr="0017326C">
        <w:rPr>
          <w:b/>
          <w:sz w:val="24"/>
          <w:szCs w:val="24"/>
        </w:rPr>
        <w:t>Основная часть проекта</w:t>
      </w:r>
      <w:r w:rsidRPr="0017326C">
        <w:rPr>
          <w:sz w:val="24"/>
          <w:szCs w:val="24"/>
        </w:rPr>
        <w:t xml:space="preserve"> может состоять из одного или двух (трех) разделов (глав). Первый, как правило, содержит теоретический материал, а второй - экспериме</w:t>
      </w:r>
      <w:r w:rsidRPr="0017326C">
        <w:rPr>
          <w:sz w:val="24"/>
          <w:szCs w:val="24"/>
        </w:rPr>
        <w:t>н</w:t>
      </w:r>
      <w:r w:rsidRPr="0017326C">
        <w:rPr>
          <w:sz w:val="24"/>
          <w:szCs w:val="24"/>
        </w:rPr>
        <w:t>тальный (практический). Разделы (главы) при необходимости делятся на параграфы.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Заголовки</w:t>
      </w:r>
      <w:r w:rsidRPr="0090380F">
        <w:rPr>
          <w:color w:val="000000"/>
          <w:sz w:val="24"/>
          <w:szCs w:val="24"/>
        </w:rPr>
        <w:t>, в соответствии с оглавлением р</w:t>
      </w:r>
      <w:r>
        <w:rPr>
          <w:color w:val="000000"/>
          <w:sz w:val="24"/>
          <w:szCs w:val="24"/>
        </w:rPr>
        <w:t>аботы</w:t>
      </w:r>
      <w:r w:rsidRPr="0090380F">
        <w:rPr>
          <w:color w:val="000000"/>
          <w:sz w:val="24"/>
          <w:szCs w:val="24"/>
        </w:rPr>
        <w:t>, должны быть выделены в тексте жирным шрифтом (</w:t>
      </w:r>
      <w:r w:rsidRPr="0090380F">
        <w:rPr>
          <w:i/>
          <w:iCs/>
          <w:color w:val="000000"/>
          <w:sz w:val="24"/>
          <w:szCs w:val="24"/>
        </w:rPr>
        <w:t>названия глав – заглавными буквами, названия параграфов - стро</w:t>
      </w:r>
      <w:r w:rsidRPr="0090380F">
        <w:rPr>
          <w:i/>
          <w:iCs/>
          <w:color w:val="000000"/>
          <w:sz w:val="24"/>
          <w:szCs w:val="24"/>
        </w:rPr>
        <w:t>ч</w:t>
      </w:r>
      <w:r w:rsidRPr="0090380F">
        <w:rPr>
          <w:i/>
          <w:iCs/>
          <w:color w:val="000000"/>
          <w:sz w:val="24"/>
          <w:szCs w:val="24"/>
        </w:rPr>
        <w:t>ными букв</w:t>
      </w:r>
      <w:r w:rsidRPr="0090380F">
        <w:rPr>
          <w:i/>
          <w:iCs/>
          <w:color w:val="000000"/>
          <w:sz w:val="24"/>
          <w:szCs w:val="24"/>
        </w:rPr>
        <w:t>а</w:t>
      </w:r>
      <w:r w:rsidRPr="0090380F">
        <w:rPr>
          <w:i/>
          <w:iCs/>
          <w:color w:val="000000"/>
          <w:sz w:val="24"/>
          <w:szCs w:val="24"/>
        </w:rPr>
        <w:t>ми</w:t>
      </w:r>
      <w:r w:rsidRPr="0090380F">
        <w:rPr>
          <w:color w:val="000000"/>
          <w:sz w:val="24"/>
          <w:szCs w:val="24"/>
        </w:rPr>
        <w:t>), выравнивание по центру. Точки в заголовках не ставятся.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 xml:space="preserve">При наличии в тексте </w:t>
      </w:r>
      <w:r w:rsidRPr="0090380F">
        <w:rPr>
          <w:i/>
          <w:color w:val="000000"/>
          <w:sz w:val="24"/>
          <w:szCs w:val="24"/>
        </w:rPr>
        <w:t>таблицы</w:t>
      </w:r>
      <w:r w:rsidRPr="0090380F">
        <w:rPr>
          <w:color w:val="000000"/>
          <w:sz w:val="24"/>
          <w:szCs w:val="24"/>
        </w:rPr>
        <w:t xml:space="preserve"> желательно размещать их на одном листе, без пер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 xml:space="preserve">носов. Таблицы должны иметь </w:t>
      </w:r>
      <w:r w:rsidRPr="0090380F">
        <w:rPr>
          <w:i/>
          <w:color w:val="000000"/>
          <w:sz w:val="24"/>
          <w:szCs w:val="24"/>
        </w:rPr>
        <w:t>сквозную нумерацию</w:t>
      </w:r>
      <w:r w:rsidRPr="0090380F">
        <w:rPr>
          <w:color w:val="000000"/>
          <w:sz w:val="24"/>
          <w:szCs w:val="24"/>
        </w:rPr>
        <w:t>.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 xml:space="preserve">На каждую цитату в тексте, а также под таблицей и графиком необходимы </w:t>
      </w:r>
      <w:r w:rsidRPr="0090380F">
        <w:rPr>
          <w:i/>
          <w:color w:val="000000"/>
          <w:sz w:val="24"/>
          <w:szCs w:val="24"/>
        </w:rPr>
        <w:t>ссылки</w:t>
      </w:r>
      <w:r w:rsidRPr="0090380F">
        <w:rPr>
          <w:color w:val="000000"/>
          <w:sz w:val="24"/>
          <w:szCs w:val="24"/>
        </w:rPr>
        <w:t>.</w:t>
      </w:r>
    </w:p>
    <w:p w:rsidR="002A5408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17326C">
        <w:rPr>
          <w:sz w:val="24"/>
          <w:szCs w:val="24"/>
        </w:rPr>
        <w:t xml:space="preserve">4. В </w:t>
      </w:r>
      <w:r w:rsidRPr="0017326C">
        <w:rPr>
          <w:b/>
          <w:sz w:val="24"/>
          <w:szCs w:val="24"/>
        </w:rPr>
        <w:t>заключении</w:t>
      </w:r>
      <w:r w:rsidRPr="0017326C">
        <w:rPr>
          <w:sz w:val="24"/>
          <w:szCs w:val="24"/>
        </w:rPr>
        <w:t xml:space="preserve"> подводятся итоги работы над проектом, формулируются выводы, описывается, достигнуты ли поставленные цели, решены ли задачи. </w:t>
      </w:r>
      <w:r w:rsidRPr="0090380F">
        <w:rPr>
          <w:color w:val="000000"/>
          <w:sz w:val="24"/>
          <w:szCs w:val="24"/>
        </w:rPr>
        <w:t xml:space="preserve">Следует уточнить, в какой степени </w:t>
      </w:r>
      <w:r w:rsidRPr="0090380F">
        <w:rPr>
          <w:i/>
          <w:color w:val="000000"/>
          <w:sz w:val="24"/>
          <w:szCs w:val="24"/>
        </w:rPr>
        <w:t>удалось реализовать</w:t>
      </w:r>
      <w:r w:rsidRPr="0090380F">
        <w:rPr>
          <w:color w:val="000000"/>
          <w:sz w:val="24"/>
          <w:szCs w:val="24"/>
        </w:rPr>
        <w:t xml:space="preserve"> цель, обозначить проблемы, которые не удалось р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>шить в ходе написания</w:t>
      </w:r>
      <w:r>
        <w:rPr>
          <w:color w:val="000000"/>
          <w:sz w:val="24"/>
          <w:szCs w:val="24"/>
        </w:rPr>
        <w:t xml:space="preserve"> </w:t>
      </w:r>
      <w:r w:rsidRPr="0090380F">
        <w:rPr>
          <w:color w:val="000000"/>
          <w:sz w:val="24"/>
          <w:szCs w:val="24"/>
        </w:rPr>
        <w:t>работы.</w:t>
      </w:r>
      <w:r>
        <w:rPr>
          <w:color w:val="000000"/>
          <w:sz w:val="24"/>
          <w:szCs w:val="24"/>
        </w:rPr>
        <w:t xml:space="preserve"> </w:t>
      </w:r>
      <w:r w:rsidRPr="0017326C">
        <w:rPr>
          <w:sz w:val="24"/>
          <w:szCs w:val="24"/>
        </w:rPr>
        <w:t>Если автор видит возможность дальнейшего изучения темы, указыв</w:t>
      </w:r>
      <w:r w:rsidRPr="0017326C">
        <w:rPr>
          <w:sz w:val="24"/>
          <w:szCs w:val="24"/>
        </w:rPr>
        <w:t>а</w:t>
      </w:r>
      <w:r w:rsidRPr="0017326C">
        <w:rPr>
          <w:sz w:val="24"/>
          <w:szCs w:val="24"/>
        </w:rPr>
        <w:t>ется, в каком направлении следует продолжать работу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Подбор литературы</w:t>
      </w:r>
      <w:r w:rsidRPr="0090380F">
        <w:rPr>
          <w:color w:val="000000"/>
          <w:sz w:val="24"/>
          <w:szCs w:val="24"/>
        </w:rPr>
        <w:t xml:space="preserve"> осуществляется студентом </w:t>
      </w:r>
      <w:r w:rsidRPr="0090380F">
        <w:rPr>
          <w:i/>
          <w:color w:val="000000"/>
          <w:sz w:val="24"/>
          <w:szCs w:val="24"/>
        </w:rPr>
        <w:t>самостоятельно</w:t>
      </w:r>
      <w:r w:rsidRPr="0090380F">
        <w:rPr>
          <w:color w:val="000000"/>
          <w:sz w:val="24"/>
          <w:szCs w:val="24"/>
        </w:rPr>
        <w:t>. Желательно и</w:t>
      </w:r>
      <w:r w:rsidRPr="0090380F">
        <w:rPr>
          <w:color w:val="000000"/>
          <w:sz w:val="24"/>
          <w:szCs w:val="24"/>
        </w:rPr>
        <w:t>с</w:t>
      </w:r>
      <w:r w:rsidRPr="0090380F">
        <w:rPr>
          <w:color w:val="000000"/>
          <w:sz w:val="24"/>
          <w:szCs w:val="24"/>
        </w:rPr>
        <w:t>пользование материалов, публикуемых в журналах списка ВАК, монографий и других норм</w:t>
      </w:r>
      <w:r w:rsidRPr="0090380F">
        <w:rPr>
          <w:color w:val="000000"/>
          <w:sz w:val="24"/>
          <w:szCs w:val="24"/>
        </w:rPr>
        <w:t>а</w:t>
      </w:r>
      <w:r w:rsidRPr="0090380F">
        <w:rPr>
          <w:color w:val="000000"/>
          <w:sz w:val="24"/>
          <w:szCs w:val="24"/>
        </w:rPr>
        <w:t>тивно-правовых источников.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Перечень</w:t>
      </w:r>
      <w:r w:rsidRPr="0090380F">
        <w:rPr>
          <w:color w:val="000000"/>
          <w:sz w:val="24"/>
          <w:szCs w:val="24"/>
        </w:rPr>
        <w:t xml:space="preserve"> используемой литературы должен содержать минимум 10 наименований.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Список литературы</w:t>
      </w:r>
      <w:r w:rsidRPr="0090380F">
        <w:rPr>
          <w:color w:val="000000"/>
          <w:sz w:val="24"/>
          <w:szCs w:val="24"/>
        </w:rPr>
        <w:t xml:space="preserve"> оформляется в алфавитном порядке в соответствии требов</w:t>
      </w:r>
      <w:r w:rsidRPr="0090380F">
        <w:rPr>
          <w:color w:val="000000"/>
          <w:sz w:val="24"/>
          <w:szCs w:val="24"/>
        </w:rPr>
        <w:t>а</w:t>
      </w:r>
      <w:r w:rsidRPr="0090380F">
        <w:rPr>
          <w:color w:val="000000"/>
          <w:sz w:val="24"/>
          <w:szCs w:val="24"/>
        </w:rPr>
        <w:t>ниями ГОСТа.</w:t>
      </w:r>
    </w:p>
    <w:p w:rsidR="002A5408" w:rsidRPr="0017326C" w:rsidRDefault="002A5408" w:rsidP="00B32E40">
      <w:pPr>
        <w:tabs>
          <w:tab w:val="left" w:pos="993"/>
        </w:tabs>
        <w:overflowPunct/>
        <w:autoSpaceDE/>
        <w:spacing w:after="120" w:line="276" w:lineRule="auto"/>
        <w:ind w:left="284" w:firstLine="567"/>
        <w:rPr>
          <w:sz w:val="24"/>
          <w:szCs w:val="24"/>
        </w:rPr>
      </w:pPr>
    </w:p>
    <w:p w:rsidR="002A5408" w:rsidRPr="0017326C" w:rsidRDefault="002A5408" w:rsidP="00B32E40">
      <w:pPr>
        <w:tabs>
          <w:tab w:val="left" w:pos="993"/>
        </w:tabs>
        <w:overflowPunct/>
        <w:autoSpaceDE/>
        <w:spacing w:after="120"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5. Общие требования к </w:t>
      </w:r>
      <w:r w:rsidRPr="0017326C">
        <w:rPr>
          <w:b/>
          <w:sz w:val="24"/>
          <w:szCs w:val="24"/>
        </w:rPr>
        <w:t>оформлению</w:t>
      </w:r>
      <w:r w:rsidRPr="0017326C">
        <w:rPr>
          <w:sz w:val="24"/>
          <w:szCs w:val="24"/>
        </w:rPr>
        <w:t xml:space="preserve"> проектно-исследовательских работ: </w:t>
      </w:r>
    </w:p>
    <w:p w:rsidR="002A5408" w:rsidRPr="0017326C" w:rsidRDefault="002A5408" w:rsidP="00B32E40">
      <w:pPr>
        <w:tabs>
          <w:tab w:val="left" w:pos="993"/>
        </w:tabs>
        <w:overflowPunct/>
        <w:autoSpaceDE/>
        <w:spacing w:after="120"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Работа выполняется на листах стандарта А 4, шрифтом Times New Roman, разм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 xml:space="preserve">ром шрифта 14, с интервалом между строк – 1,5. Размер полей: верхнее – 2см., нижнее – 2 см., левое – 3см., правое – 2 см. </w:t>
      </w:r>
    </w:p>
    <w:p w:rsidR="002A5408" w:rsidRPr="0017326C" w:rsidRDefault="002A5408" w:rsidP="00B32E40">
      <w:pPr>
        <w:tabs>
          <w:tab w:val="left" w:pos="993"/>
        </w:tabs>
        <w:overflowPunct/>
        <w:autoSpaceDE/>
        <w:spacing w:after="120" w:line="276" w:lineRule="auto"/>
        <w:ind w:left="284" w:firstLine="567"/>
        <w:rPr>
          <w:sz w:val="24"/>
          <w:szCs w:val="24"/>
        </w:rPr>
      </w:pPr>
      <w:r w:rsidRPr="0017326C">
        <w:rPr>
          <w:i/>
          <w:sz w:val="24"/>
          <w:szCs w:val="24"/>
        </w:rPr>
        <w:t>Титульный лист</w:t>
      </w:r>
      <w:r w:rsidRPr="0017326C">
        <w:rPr>
          <w:sz w:val="24"/>
          <w:szCs w:val="24"/>
        </w:rPr>
        <w:t xml:space="preserve"> (приложение 1) считается первым, но не нумеруется (используе</w:t>
      </w:r>
      <w:r w:rsidRPr="0017326C">
        <w:rPr>
          <w:sz w:val="24"/>
          <w:szCs w:val="24"/>
        </w:rPr>
        <w:t>т</w:t>
      </w:r>
      <w:r w:rsidRPr="0017326C">
        <w:rPr>
          <w:sz w:val="24"/>
          <w:szCs w:val="24"/>
        </w:rPr>
        <w:t>ся ос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 xml:space="preserve">бый колонтитул для первого листа), нумерация страниц внизу по центру. </w:t>
      </w:r>
    </w:p>
    <w:p w:rsidR="002A5408" w:rsidRPr="0017326C" w:rsidRDefault="002A5408" w:rsidP="00B32E40">
      <w:pPr>
        <w:tabs>
          <w:tab w:val="left" w:pos="993"/>
        </w:tabs>
        <w:overflowPunct/>
        <w:autoSpaceDE/>
        <w:spacing w:after="120"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Каждая </w:t>
      </w:r>
      <w:r w:rsidRPr="0017326C">
        <w:rPr>
          <w:i/>
          <w:sz w:val="24"/>
          <w:szCs w:val="24"/>
        </w:rPr>
        <w:t>новая глава</w:t>
      </w:r>
      <w:r w:rsidRPr="0017326C">
        <w:rPr>
          <w:sz w:val="24"/>
          <w:szCs w:val="24"/>
        </w:rPr>
        <w:t xml:space="preserve"> начинается с новой страницы, каждый новый </w:t>
      </w:r>
      <w:r w:rsidRPr="0017326C">
        <w:rPr>
          <w:i/>
          <w:sz w:val="24"/>
          <w:szCs w:val="24"/>
        </w:rPr>
        <w:t>параграф</w:t>
      </w:r>
      <w:r w:rsidRPr="0017326C">
        <w:rPr>
          <w:sz w:val="24"/>
          <w:szCs w:val="24"/>
        </w:rPr>
        <w:t xml:space="preserve"> – с той же страницы после небольшого промежутка с текстом предыдущего раздела. </w:t>
      </w:r>
      <w:r w:rsidRPr="0017326C">
        <w:rPr>
          <w:i/>
          <w:sz w:val="24"/>
          <w:szCs w:val="24"/>
        </w:rPr>
        <w:t xml:space="preserve">Заголовок </w:t>
      </w:r>
      <w:r w:rsidRPr="0017326C">
        <w:rPr>
          <w:sz w:val="24"/>
          <w:szCs w:val="24"/>
        </w:rPr>
        <w:t xml:space="preserve">располагаемого посредине строки, точку в конце его не ставят. </w:t>
      </w:r>
    </w:p>
    <w:p w:rsidR="002A5408" w:rsidRPr="0017326C" w:rsidRDefault="002A5408" w:rsidP="00B32E40">
      <w:pPr>
        <w:tabs>
          <w:tab w:val="left" w:pos="993"/>
        </w:tabs>
        <w:overflowPunct/>
        <w:autoSpaceDE/>
        <w:spacing w:after="120"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6. </w:t>
      </w:r>
      <w:r w:rsidRPr="0017326C">
        <w:rPr>
          <w:i/>
          <w:sz w:val="24"/>
          <w:szCs w:val="24"/>
        </w:rPr>
        <w:t>Объем текста</w:t>
      </w:r>
      <w:r w:rsidRPr="0017326C">
        <w:rPr>
          <w:sz w:val="24"/>
          <w:szCs w:val="24"/>
        </w:rPr>
        <w:t xml:space="preserve"> исследовательской работы, включая таблицы, формулы, графики  и список литературы, обычно не должен быть менее 15 машинописных страниц. </w:t>
      </w:r>
    </w:p>
    <w:p w:rsidR="002A5408" w:rsidRPr="0017326C" w:rsidRDefault="002A5408" w:rsidP="00B32E40">
      <w:pPr>
        <w:tabs>
          <w:tab w:val="left" w:pos="993"/>
        </w:tabs>
        <w:overflowPunct/>
        <w:autoSpaceDE/>
        <w:spacing w:after="120"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lastRenderedPageBreak/>
        <w:t xml:space="preserve">Для </w:t>
      </w:r>
      <w:r w:rsidRPr="0017326C">
        <w:rPr>
          <w:i/>
          <w:sz w:val="24"/>
          <w:szCs w:val="24"/>
        </w:rPr>
        <w:t>приложений</w:t>
      </w:r>
      <w:r w:rsidRPr="0017326C">
        <w:rPr>
          <w:sz w:val="24"/>
          <w:szCs w:val="24"/>
        </w:rPr>
        <w:t xml:space="preserve"> может быть отведено дополнительно не более 10 стандартных страниц. Основной текст работы нумеруется арабскими цифрами, страницы приложений – ара</w:t>
      </w:r>
      <w:r w:rsidRPr="0017326C">
        <w:rPr>
          <w:sz w:val="24"/>
          <w:szCs w:val="24"/>
        </w:rPr>
        <w:t>б</w:t>
      </w:r>
      <w:r w:rsidRPr="0017326C">
        <w:rPr>
          <w:sz w:val="24"/>
          <w:szCs w:val="24"/>
        </w:rPr>
        <w:t xml:space="preserve">скими цифрами. </w:t>
      </w:r>
    </w:p>
    <w:p w:rsidR="002A5408" w:rsidRPr="0017326C" w:rsidRDefault="002A5408" w:rsidP="00B32E40">
      <w:pPr>
        <w:tabs>
          <w:tab w:val="left" w:pos="993"/>
        </w:tabs>
        <w:overflowPunct/>
        <w:autoSpaceDE/>
        <w:spacing w:after="120"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7. Общим требованием ко всем работам является необходимость соблюдения норм и правил </w:t>
      </w:r>
      <w:r w:rsidRPr="0017326C">
        <w:rPr>
          <w:i/>
          <w:sz w:val="24"/>
          <w:szCs w:val="24"/>
        </w:rPr>
        <w:t>цитирования</w:t>
      </w:r>
      <w:r w:rsidRPr="0017326C">
        <w:rPr>
          <w:sz w:val="24"/>
          <w:szCs w:val="24"/>
        </w:rPr>
        <w:t xml:space="preserve">, </w:t>
      </w:r>
      <w:r w:rsidRPr="0017326C">
        <w:rPr>
          <w:i/>
          <w:sz w:val="24"/>
          <w:szCs w:val="24"/>
        </w:rPr>
        <w:t xml:space="preserve">ссылок </w:t>
      </w:r>
      <w:r w:rsidRPr="0017326C">
        <w:rPr>
          <w:sz w:val="24"/>
          <w:szCs w:val="24"/>
        </w:rPr>
        <w:t xml:space="preserve">на различные источники. </w:t>
      </w:r>
    </w:p>
    <w:p w:rsidR="002A5408" w:rsidRPr="0017326C" w:rsidRDefault="002A5408" w:rsidP="00B32E40">
      <w:pPr>
        <w:tabs>
          <w:tab w:val="left" w:pos="993"/>
        </w:tabs>
        <w:overflowPunct/>
        <w:autoSpaceDE/>
        <w:spacing w:after="120"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Перечень использованной </w:t>
      </w:r>
      <w:r w:rsidRPr="0017326C">
        <w:rPr>
          <w:i/>
          <w:sz w:val="24"/>
          <w:szCs w:val="24"/>
        </w:rPr>
        <w:t xml:space="preserve">литературы </w:t>
      </w:r>
      <w:r w:rsidRPr="0017326C">
        <w:rPr>
          <w:sz w:val="24"/>
          <w:szCs w:val="24"/>
        </w:rPr>
        <w:t>оформляется в соответствии с требовани</w:t>
      </w:r>
      <w:r w:rsidRPr="0017326C">
        <w:rPr>
          <w:sz w:val="24"/>
          <w:szCs w:val="24"/>
        </w:rPr>
        <w:t>я</w:t>
      </w:r>
      <w:r w:rsidRPr="0017326C">
        <w:rPr>
          <w:sz w:val="24"/>
          <w:szCs w:val="24"/>
        </w:rPr>
        <w:t>ми ГОСТа: в алфавитном порядке: фамилия автора, название книги, место (город) изд</w:t>
      </w:r>
      <w:r w:rsidRPr="0017326C">
        <w:rPr>
          <w:sz w:val="24"/>
          <w:szCs w:val="24"/>
        </w:rPr>
        <w:t>а</w:t>
      </w:r>
      <w:r w:rsidRPr="0017326C">
        <w:rPr>
          <w:sz w:val="24"/>
          <w:szCs w:val="24"/>
        </w:rPr>
        <w:t>ния, наименование издательства и год издания, количество страниц. Если используются ст</w:t>
      </w:r>
      <w:r w:rsidRPr="0017326C">
        <w:rPr>
          <w:sz w:val="24"/>
          <w:szCs w:val="24"/>
        </w:rPr>
        <w:t>а</w:t>
      </w:r>
      <w:r w:rsidRPr="0017326C">
        <w:rPr>
          <w:sz w:val="24"/>
          <w:szCs w:val="24"/>
        </w:rPr>
        <w:t xml:space="preserve">тьи из журналов, то указывается автор, наименование статьи, наименование журнала, номер и год выпуска, номера страниц, на которых напечатана статья. В тексте работы должна быть ссылка на тот или иной </w:t>
      </w:r>
      <w:r w:rsidRPr="0017326C">
        <w:rPr>
          <w:i/>
          <w:sz w:val="24"/>
          <w:szCs w:val="24"/>
        </w:rPr>
        <w:t>источник</w:t>
      </w:r>
      <w:r w:rsidRPr="0017326C">
        <w:rPr>
          <w:sz w:val="24"/>
          <w:szCs w:val="24"/>
        </w:rPr>
        <w:t xml:space="preserve"> (номер ссылки соответствует порядков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>му номеру источника в списке литературы). В перечне использованной литературы должны быть отражены интернет-ресурсы, т.е. указаны адреса официальных сайтов, и</w:t>
      </w:r>
      <w:r w:rsidRPr="0017326C">
        <w:rPr>
          <w:sz w:val="24"/>
          <w:szCs w:val="24"/>
        </w:rPr>
        <w:t>н</w:t>
      </w:r>
      <w:r w:rsidRPr="0017326C">
        <w:rPr>
          <w:sz w:val="24"/>
          <w:szCs w:val="24"/>
        </w:rPr>
        <w:t>формация которых испол</w:t>
      </w:r>
      <w:r w:rsidRPr="0017326C">
        <w:rPr>
          <w:sz w:val="24"/>
          <w:szCs w:val="24"/>
        </w:rPr>
        <w:t>ь</w:t>
      </w:r>
      <w:r w:rsidRPr="0017326C">
        <w:rPr>
          <w:sz w:val="24"/>
          <w:szCs w:val="24"/>
        </w:rPr>
        <w:t xml:space="preserve">зована в исследовательском проекте. 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Схема библиографической записи на электронный ресурс: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Основное заглавие [Общее обозначение материала]: сведения, относящиеся к з</w:t>
      </w:r>
      <w:r w:rsidRPr="0090380F">
        <w:rPr>
          <w:color w:val="000000"/>
          <w:sz w:val="24"/>
          <w:szCs w:val="24"/>
        </w:rPr>
        <w:t>а</w:t>
      </w:r>
      <w:r w:rsidRPr="0090380F">
        <w:rPr>
          <w:color w:val="000000"/>
          <w:sz w:val="24"/>
          <w:szCs w:val="24"/>
        </w:rPr>
        <w:t>главию / сведения об ответственности. — Вид и объем ресурса. — Место издания или изготовл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>ния: имя издателя или изготовителя, дата издания или изготовления. —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Специфическое обозначение материала и количество физических единиц: другие физические характеристики — (Заглавие серии или подсерии; номер выпуска серии или подс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>рии). — Примечания. — Режим доступа: условия доступности.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i/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Примеры: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Ресурсы локального доступа Александр и Наполеон [Электронный ресурс]: Архе</w:t>
      </w:r>
      <w:r w:rsidRPr="0090380F">
        <w:rPr>
          <w:color w:val="000000"/>
          <w:sz w:val="24"/>
          <w:szCs w:val="24"/>
        </w:rPr>
        <w:t>о</w:t>
      </w:r>
      <w:r w:rsidRPr="0090380F">
        <w:rPr>
          <w:color w:val="000000"/>
          <w:sz w:val="24"/>
          <w:szCs w:val="24"/>
        </w:rPr>
        <w:t>логия двух императоров /Музей-панорама «Бородинская битва», Интерсофт. - Электрон. дан. – М., 1997. – 1 лектрон. опт. диск (CD-ROM).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Ресурсы удаленного доступа: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Российская государственная библиотека [Электронный ресурс] / Центр информ. технологий РГБ. - Электрон. дан. - М.: Рос. гос. б-ка, 1997- . - Режим доступа: http//www.rsl.ru, св</w:t>
      </w:r>
      <w:r w:rsidRPr="0090380F">
        <w:rPr>
          <w:color w:val="000000"/>
          <w:sz w:val="24"/>
          <w:szCs w:val="24"/>
        </w:rPr>
        <w:t>о</w:t>
      </w:r>
      <w:r w:rsidRPr="0090380F">
        <w:rPr>
          <w:color w:val="000000"/>
          <w:sz w:val="24"/>
          <w:szCs w:val="24"/>
        </w:rPr>
        <w:t>бодный.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Электронная статья: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Мудрик, А.В. Воспитание в контексте социализации / А.В. Мудрик // Образование: исследовано в мире [Электронный ресурс] / Под патронажем Российской академии обр</w:t>
      </w:r>
      <w:r w:rsidRPr="0090380F">
        <w:rPr>
          <w:color w:val="000000"/>
          <w:sz w:val="24"/>
          <w:szCs w:val="24"/>
        </w:rPr>
        <w:t>а</w:t>
      </w:r>
      <w:r w:rsidRPr="0090380F">
        <w:rPr>
          <w:color w:val="000000"/>
          <w:sz w:val="24"/>
          <w:szCs w:val="24"/>
        </w:rPr>
        <w:t>зования, ГНПБ им. К.Д. Ушинского. - М.: OIM.RU, 2000-2001. - Режим доступа: http://www.oim.ru. - 25.09.2000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Библиографическая запись на издание из ЭБС: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color w:val="000000"/>
          <w:sz w:val="24"/>
          <w:szCs w:val="24"/>
        </w:rPr>
        <w:t>Аверченко, В. И. Археология развития системы государственной безопасности России: учебное пособие / В. И. Аверченков, В. В. Ерохин, О. М. Голембиовская. – М.: Флинта, 2011. – 192 с. // ЭБС «Книгафонд» [Электронный ресурс]. – Сетевой режим до</w:t>
      </w:r>
      <w:r w:rsidRPr="0090380F">
        <w:rPr>
          <w:color w:val="000000"/>
          <w:sz w:val="24"/>
          <w:szCs w:val="24"/>
        </w:rPr>
        <w:t>с</w:t>
      </w:r>
      <w:r w:rsidRPr="0090380F">
        <w:rPr>
          <w:color w:val="000000"/>
          <w:sz w:val="24"/>
          <w:szCs w:val="24"/>
        </w:rPr>
        <w:t>тупа: http//www.knigafond.ru. Васильев А.Д. Цели и средства игр в слова / А. Д. Васильев. – Красноярск, 2012. – 159 с. // ЭБС КГПУ [Электронный ресурс]. – Сетевой режим до</w:t>
      </w:r>
      <w:r w:rsidRPr="0090380F">
        <w:rPr>
          <w:color w:val="000000"/>
          <w:sz w:val="24"/>
          <w:szCs w:val="24"/>
        </w:rPr>
        <w:t>с</w:t>
      </w:r>
      <w:r w:rsidRPr="0090380F">
        <w:rPr>
          <w:color w:val="000000"/>
          <w:sz w:val="24"/>
          <w:szCs w:val="24"/>
        </w:rPr>
        <w:t>тупа: http://www.elib.kspu.ru</w:t>
      </w:r>
    </w:p>
    <w:p w:rsidR="002A5408" w:rsidRDefault="002A5408" w:rsidP="00B32E40">
      <w:pPr>
        <w:pStyle w:val="af6"/>
        <w:tabs>
          <w:tab w:val="left" w:pos="851"/>
        </w:tabs>
        <w:overflowPunct/>
        <w:autoSpaceDE/>
        <w:spacing w:after="120" w:line="276" w:lineRule="auto"/>
        <w:ind w:left="284" w:firstLine="567"/>
        <w:rPr>
          <w:b/>
          <w:sz w:val="24"/>
          <w:szCs w:val="24"/>
        </w:rPr>
      </w:pPr>
    </w:p>
    <w:p w:rsidR="002A5408" w:rsidRPr="003F2F7E" w:rsidRDefault="002A5408" w:rsidP="00B32E40">
      <w:pPr>
        <w:pStyle w:val="af6"/>
        <w:tabs>
          <w:tab w:val="left" w:pos="851"/>
        </w:tabs>
        <w:overflowPunct/>
        <w:autoSpaceDE/>
        <w:spacing w:after="120" w:line="276" w:lineRule="auto"/>
        <w:ind w:left="284" w:firstLine="567"/>
        <w:jc w:val="center"/>
        <w:rPr>
          <w:b/>
          <w:sz w:val="24"/>
          <w:szCs w:val="24"/>
        </w:rPr>
      </w:pPr>
      <w:r w:rsidRPr="003F2F7E">
        <w:rPr>
          <w:b/>
          <w:sz w:val="24"/>
          <w:szCs w:val="24"/>
        </w:rPr>
        <w:t>Требования к оформлению медиафайлов: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1. Количество слайдов – не менее10-15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lastRenderedPageBreak/>
        <w:t xml:space="preserve"> 2. Информативность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3. Наглядность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4. Грамотность изложения материала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5. Наличие таблиц, блок-схем, графиков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6. На первом слайде необходимо указывать название дисциплины, тему презент</w:t>
      </w:r>
      <w:r w:rsidRPr="0017326C">
        <w:rPr>
          <w:sz w:val="24"/>
          <w:szCs w:val="24"/>
        </w:rPr>
        <w:t>а</w:t>
      </w:r>
      <w:r w:rsidRPr="0017326C">
        <w:rPr>
          <w:sz w:val="24"/>
          <w:szCs w:val="24"/>
        </w:rPr>
        <w:t>ции, Ф.И.О. преподавателя – руководителя проекта, Ф.И.О. студента или группы студе</w:t>
      </w:r>
      <w:r w:rsidRPr="0017326C">
        <w:rPr>
          <w:sz w:val="24"/>
          <w:szCs w:val="24"/>
        </w:rPr>
        <w:t>н</w:t>
      </w:r>
      <w:r w:rsidRPr="0017326C">
        <w:rPr>
          <w:sz w:val="24"/>
          <w:szCs w:val="24"/>
        </w:rPr>
        <w:t xml:space="preserve">тов, подготовивших презентацию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7. На последнем слайде необходимо указать список использованных источников </w:t>
      </w:r>
    </w:p>
    <w:p w:rsidR="003D1ADC" w:rsidRPr="00BF17DC" w:rsidRDefault="003D1ADC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3D1ADC" w:rsidRPr="00BF17DC" w:rsidRDefault="003D1ADC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>Требования к презентациям</w:t>
      </w:r>
    </w:p>
    <w:p w:rsidR="003D1ADC" w:rsidRPr="00BF17DC" w:rsidRDefault="003D1ADC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Для достижения максимальной эффективности презентация должна быть постро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на с учетом следующих рекомендаций.</w:t>
      </w:r>
    </w:p>
    <w:p w:rsidR="003D1ADC" w:rsidRPr="00BF17DC" w:rsidRDefault="003D1ADC" w:rsidP="00B32E40">
      <w:pPr>
        <w:pStyle w:val="af6"/>
        <w:numPr>
          <w:ilvl w:val="0"/>
          <w:numId w:val="39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Цель. Нужно четко сформулировать цель презентации. Очень важно выр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жать ее в одном, максимум двух предложениях. Цель должна быть реальной, логичной и легкой для запоминания. В учебной презентации ее цель совпадает с целью урока.</w:t>
      </w:r>
    </w:p>
    <w:p w:rsidR="003D1ADC" w:rsidRPr="00BF17DC" w:rsidRDefault="003D1ADC" w:rsidP="00B32E40">
      <w:pPr>
        <w:pStyle w:val="af6"/>
        <w:numPr>
          <w:ilvl w:val="0"/>
          <w:numId w:val="39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Подборка информации и ее систематизация. Важно помнить, что на слайде должна быть только необходимая информация. Поэтому, во-первых, материал должен подбират</w:t>
      </w:r>
      <w:r w:rsidRPr="00BF17DC">
        <w:rPr>
          <w:sz w:val="24"/>
          <w:szCs w:val="24"/>
        </w:rPr>
        <w:t>ь</w:t>
      </w:r>
      <w:r w:rsidRPr="00BF17DC">
        <w:rPr>
          <w:sz w:val="24"/>
          <w:szCs w:val="24"/>
        </w:rPr>
        <w:t>ся так, чтобы его было достаточно для уверенного ориентирования лектора по теме, с другой, нет нужды выность на слайд всю найденную информацию. При подг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товке презентации желательно сразу же тезисно формул ровать слова и фразы, которые будут помещены на слайд. В этой савязи полезно пользоваться таблицей: в одной коло</w:t>
      </w:r>
      <w:r w:rsidRPr="00BF17DC">
        <w:rPr>
          <w:sz w:val="24"/>
          <w:szCs w:val="24"/>
        </w:rPr>
        <w:t>н</w:t>
      </w:r>
      <w:r w:rsidRPr="00BF17DC">
        <w:rPr>
          <w:sz w:val="24"/>
          <w:szCs w:val="24"/>
        </w:rPr>
        <w:t>ке содержится информация, которая доносится до аудитории, в другой – материалы, к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торые будут вын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сены на слайд (тезисы, выражения, иллюстрации).</w:t>
      </w:r>
    </w:p>
    <w:p w:rsidR="003D1ADC" w:rsidRPr="00BF17DC" w:rsidRDefault="003D1ADC" w:rsidP="00B32E40">
      <w:pPr>
        <w:pStyle w:val="af6"/>
        <w:numPr>
          <w:ilvl w:val="0"/>
          <w:numId w:val="39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Концепция презентации. При ее разработке нужно исходить из того, какой тип пр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зентации будет использован. Для этого надо воспользоваться классификацией. В любом случае нужно, чтобы способ подачи и презентуемый материал четко соответств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вали п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 xml:space="preserve">ставленной цели урока. </w:t>
      </w:r>
    </w:p>
    <w:p w:rsidR="003D1ADC" w:rsidRPr="00BF17DC" w:rsidRDefault="003D1ADC" w:rsidP="00B32E40">
      <w:pPr>
        <w:pStyle w:val="af6"/>
        <w:numPr>
          <w:ilvl w:val="0"/>
          <w:numId w:val="39"/>
        </w:numPr>
        <w:spacing w:line="276" w:lineRule="auto"/>
        <w:ind w:left="284" w:firstLine="567"/>
        <w:jc w:val="both"/>
        <w:textAlignment w:val="baseline"/>
        <w:rPr>
          <w:b/>
          <w:sz w:val="24"/>
          <w:szCs w:val="24"/>
        </w:rPr>
      </w:pPr>
      <w:r w:rsidRPr="00BF17DC">
        <w:rPr>
          <w:sz w:val="24"/>
          <w:szCs w:val="24"/>
        </w:rPr>
        <w:t xml:space="preserve">Дизайн презентации. При выполнении презентации в пакете </w:t>
      </w:r>
      <w:r w:rsidRPr="00BF17DC">
        <w:rPr>
          <w:sz w:val="24"/>
          <w:szCs w:val="24"/>
          <w:lang w:val="en-US"/>
        </w:rPr>
        <w:t>Microsoft</w:t>
      </w:r>
      <w:r w:rsidRPr="00BF17DC">
        <w:rPr>
          <w:sz w:val="24"/>
          <w:szCs w:val="24"/>
        </w:rPr>
        <w:t xml:space="preserve"> </w:t>
      </w:r>
      <w:r w:rsidRPr="00BF17DC">
        <w:rPr>
          <w:sz w:val="24"/>
          <w:szCs w:val="24"/>
          <w:lang w:val="en-US"/>
        </w:rPr>
        <w:t>Power</w:t>
      </w:r>
      <w:r w:rsidRPr="00BF17DC">
        <w:rPr>
          <w:sz w:val="24"/>
          <w:szCs w:val="24"/>
        </w:rPr>
        <w:t xml:space="preserve"> </w:t>
      </w:r>
      <w:r w:rsidRPr="00BF17DC">
        <w:rPr>
          <w:sz w:val="24"/>
          <w:szCs w:val="24"/>
          <w:lang w:val="en-US"/>
        </w:rPr>
        <w:t>Point</w:t>
      </w:r>
      <w:r w:rsidRPr="00BF17DC">
        <w:rPr>
          <w:sz w:val="24"/>
          <w:szCs w:val="24"/>
        </w:rPr>
        <w:t xml:space="preserve"> можно воспользоваться готовым дизайном слайдов, выбрав его из имеющихся шаблонов. Но лучше всего придумать собственный стиль оформления презентаций. Это позволит создать уникальную атмосферу при подаче материала и сделает его более н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глядным. Очень важно здесь решить какую цветовую гамму использовать в данном сл</w:t>
      </w:r>
      <w:r w:rsidRPr="00BF17DC">
        <w:rPr>
          <w:sz w:val="24"/>
          <w:szCs w:val="24"/>
        </w:rPr>
        <w:t>у</w:t>
      </w:r>
      <w:r w:rsidRPr="00BF17DC">
        <w:rPr>
          <w:sz w:val="24"/>
          <w:szCs w:val="24"/>
        </w:rPr>
        <w:t>чае, какие элементы оформления слайда будут повторяющимися, каким образом будет осущес</w:t>
      </w:r>
      <w:r w:rsidRPr="00BF17DC">
        <w:rPr>
          <w:sz w:val="24"/>
          <w:szCs w:val="24"/>
        </w:rPr>
        <w:t>т</w:t>
      </w:r>
      <w:r w:rsidRPr="00BF17DC">
        <w:rPr>
          <w:sz w:val="24"/>
          <w:szCs w:val="24"/>
        </w:rPr>
        <w:t xml:space="preserve">вляться переход между слайдами. </w:t>
      </w:r>
    </w:p>
    <w:p w:rsidR="003D1ADC" w:rsidRPr="00BF17DC" w:rsidRDefault="003D1ADC" w:rsidP="00B32E40">
      <w:pPr>
        <w:pStyle w:val="af6"/>
        <w:numPr>
          <w:ilvl w:val="0"/>
          <w:numId w:val="39"/>
        </w:numPr>
        <w:spacing w:line="276" w:lineRule="auto"/>
        <w:ind w:left="284" w:firstLine="567"/>
        <w:jc w:val="both"/>
        <w:textAlignment w:val="baseline"/>
        <w:rPr>
          <w:b/>
          <w:sz w:val="24"/>
          <w:szCs w:val="24"/>
        </w:rPr>
      </w:pPr>
      <w:r w:rsidRPr="00BF17DC">
        <w:rPr>
          <w:sz w:val="24"/>
          <w:szCs w:val="24"/>
        </w:rPr>
        <w:t>Наполнение презентации информацией и мультимедиа. Если при подготовке мат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риала использовалась таблица (см. пункт 2), то необходимо перенести информацию из второго столбца в «тело» слайда. Кроме того, помимо основного наполнения у сла</w:t>
      </w:r>
      <w:r w:rsidRPr="00BF17DC">
        <w:rPr>
          <w:sz w:val="24"/>
          <w:szCs w:val="24"/>
        </w:rPr>
        <w:t>й</w:t>
      </w:r>
      <w:r w:rsidRPr="00BF17DC">
        <w:rPr>
          <w:sz w:val="24"/>
          <w:szCs w:val="24"/>
        </w:rPr>
        <w:t>дов должны быть заголовки и номера страниц. При необходимости вносятся также и графические эл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менты (графики, диаграммы, другие объекты).</w:t>
      </w:r>
    </w:p>
    <w:p w:rsidR="003D1ADC" w:rsidRPr="00BF17DC" w:rsidRDefault="003D1ADC" w:rsidP="00B32E40">
      <w:pPr>
        <w:pStyle w:val="af6"/>
        <w:numPr>
          <w:ilvl w:val="0"/>
          <w:numId w:val="39"/>
        </w:numPr>
        <w:spacing w:line="276" w:lineRule="auto"/>
        <w:ind w:left="284" w:firstLine="567"/>
        <w:jc w:val="both"/>
        <w:textAlignment w:val="baseline"/>
        <w:rPr>
          <w:b/>
          <w:sz w:val="24"/>
          <w:szCs w:val="24"/>
        </w:rPr>
      </w:pPr>
      <w:r w:rsidRPr="00BF17DC">
        <w:rPr>
          <w:sz w:val="24"/>
          <w:szCs w:val="24"/>
        </w:rPr>
        <w:t>Оптимизация текстового материала и графики. Как уже было отмечено, на слайде должна быть только необходимая информация. То есть то, на что учение должен обратить свое внимание. Причем, желательно, чтобы текст был, по возможности, зам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нен рисунками, схемами или таблицами. Если текстовый фрагмент необходимо оставить, то для лу</w:t>
      </w:r>
      <w:r w:rsidRPr="00BF17DC">
        <w:rPr>
          <w:sz w:val="24"/>
          <w:szCs w:val="24"/>
        </w:rPr>
        <w:t>ч</w:t>
      </w:r>
      <w:r w:rsidRPr="00BF17DC">
        <w:rPr>
          <w:sz w:val="24"/>
          <w:szCs w:val="24"/>
        </w:rPr>
        <w:t>шей наглядности необходимо пользоваться следующими правилами:</w:t>
      </w:r>
    </w:p>
    <w:p w:rsidR="003D1ADC" w:rsidRPr="00BF17DC" w:rsidRDefault="003D1ADC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lastRenderedPageBreak/>
        <w:t>- крупные абзацы текста нужно постараться сократить, или разбить на несколько слайдов;</w:t>
      </w:r>
    </w:p>
    <w:p w:rsidR="003D1ADC" w:rsidRPr="00BF17DC" w:rsidRDefault="003D1ADC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не нужно использовать выравнивание текста «по центру», поскольку это знач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тельно усложняет восприятие материала;</w:t>
      </w:r>
    </w:p>
    <w:p w:rsidR="003D1ADC" w:rsidRPr="00BF17DC" w:rsidRDefault="003D1ADC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если в материале присутствует перечисление, то его желательно выполнить в виде сп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ска «по пунктам»;</w:t>
      </w:r>
    </w:p>
    <w:p w:rsidR="003D1ADC" w:rsidRPr="00BF17DC" w:rsidRDefault="003D1ADC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если в презентации используются эффекты анимации, то не следует их применять к тексту;</w:t>
      </w:r>
    </w:p>
    <w:p w:rsidR="003D1ADC" w:rsidRPr="00BF17DC" w:rsidRDefault="003D1ADC" w:rsidP="00B32E40">
      <w:pPr>
        <w:spacing w:line="276" w:lineRule="auto"/>
        <w:ind w:left="284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все количественные показатели можно представить в виде графиков или ди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грамм, что не только значительно облегчит восприятие информации, но также и сделает презе</w:t>
      </w:r>
      <w:r w:rsidRPr="00BF17DC">
        <w:rPr>
          <w:sz w:val="24"/>
          <w:szCs w:val="24"/>
        </w:rPr>
        <w:t>н</w:t>
      </w:r>
      <w:r w:rsidRPr="00BF17DC">
        <w:rPr>
          <w:sz w:val="24"/>
          <w:szCs w:val="24"/>
        </w:rPr>
        <w:t>тацию более интересной.</w:t>
      </w:r>
    </w:p>
    <w:p w:rsidR="003D1ADC" w:rsidRPr="00BF17DC" w:rsidRDefault="003D1ADC" w:rsidP="00B32E40">
      <w:pPr>
        <w:suppressAutoHyphens/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BF17DC">
        <w:rPr>
          <w:sz w:val="24"/>
          <w:szCs w:val="24"/>
        </w:rPr>
        <w:t>7. Верстка слайдов. На этом этапе для всех имеющихся текстов ыбираются единые шрифты и цветовые схемы. При выравнивании основного текста или заголовков желательно воспользоваться сеткой, это поможет избежать перемещения элементов при переходе от слайда к слайду. Если автор желает добавить анимационные эффекты в презентацию, то нужно понимать, что они оправдывают себя.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t xml:space="preserve">Оценка проектной деятельности </w:t>
      </w:r>
      <w:r w:rsidRPr="0017326C">
        <w:rPr>
          <w:sz w:val="24"/>
          <w:szCs w:val="24"/>
        </w:rPr>
        <w:t xml:space="preserve">студентов состоит из нескольких критериев: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  <w:u w:val="single"/>
        </w:rPr>
        <w:t>Оформление и выполнение проекта</w:t>
      </w:r>
      <w:r w:rsidRPr="0017326C">
        <w:rPr>
          <w:sz w:val="24"/>
          <w:szCs w:val="24"/>
        </w:rPr>
        <w:t xml:space="preserve">: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1. Актуальность темы и ее новизна, оригинальность цели и задач, реальность, пра</w:t>
      </w:r>
      <w:r w:rsidRPr="0017326C">
        <w:rPr>
          <w:sz w:val="24"/>
          <w:szCs w:val="24"/>
        </w:rPr>
        <w:t>к</w:t>
      </w:r>
      <w:r w:rsidRPr="0017326C">
        <w:rPr>
          <w:sz w:val="24"/>
          <w:szCs w:val="24"/>
        </w:rPr>
        <w:t>тич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 xml:space="preserve">ская направленность и значимость работы (5 баллов)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2. Объем и полнота разработок, самостоятельность, законченность (5 баллов)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3. Уровень творчества, оригинальность раскрытия темы, подходов и методов пре</w:t>
      </w:r>
      <w:r w:rsidRPr="0017326C">
        <w:rPr>
          <w:sz w:val="24"/>
          <w:szCs w:val="24"/>
        </w:rPr>
        <w:t>д</w:t>
      </w:r>
      <w:r w:rsidRPr="0017326C">
        <w:rPr>
          <w:sz w:val="24"/>
          <w:szCs w:val="24"/>
        </w:rPr>
        <w:t>лага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 xml:space="preserve">мых решений (5 баллов)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4. Аргументированность предлагаемых решений, подходов, выводов, полнота би</w:t>
      </w:r>
      <w:r w:rsidRPr="0017326C">
        <w:rPr>
          <w:sz w:val="24"/>
          <w:szCs w:val="24"/>
        </w:rPr>
        <w:t>б</w:t>
      </w:r>
      <w:r w:rsidRPr="0017326C">
        <w:rPr>
          <w:sz w:val="24"/>
          <w:szCs w:val="24"/>
        </w:rPr>
        <w:t xml:space="preserve">лиографии (5 баллов)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5. Качество оформления проекта: соответствие стандартным требованиям к стру</w:t>
      </w:r>
      <w:r w:rsidRPr="0017326C">
        <w:rPr>
          <w:sz w:val="24"/>
          <w:szCs w:val="24"/>
        </w:rPr>
        <w:t>к</w:t>
      </w:r>
      <w:r w:rsidRPr="0017326C">
        <w:rPr>
          <w:sz w:val="24"/>
          <w:szCs w:val="24"/>
        </w:rPr>
        <w:t>туре и оформлению текста, качество эскизов, схем, рисунков; литературность и нау</w:t>
      </w:r>
      <w:r w:rsidRPr="0017326C">
        <w:rPr>
          <w:sz w:val="24"/>
          <w:szCs w:val="24"/>
        </w:rPr>
        <w:t>ч</w:t>
      </w:r>
      <w:r w:rsidRPr="0017326C">
        <w:rPr>
          <w:sz w:val="24"/>
          <w:szCs w:val="24"/>
        </w:rPr>
        <w:t>ность изл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 xml:space="preserve">жения материала (5 баллов)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  <w:u w:val="single"/>
        </w:rPr>
        <w:t>Оценка выполнения проекта</w:t>
      </w:r>
      <w:r w:rsidRPr="0017326C">
        <w:rPr>
          <w:sz w:val="24"/>
          <w:szCs w:val="24"/>
        </w:rPr>
        <w:t xml:space="preserve">: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«отлично» - 25 баллов,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«хорошо» - 20 баллов,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«удовлетворительно» - 15 и менее баллов.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b/>
          <w:sz w:val="24"/>
          <w:szCs w:val="24"/>
        </w:rPr>
      </w:pP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t xml:space="preserve">Процедура защиты: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1. </w:t>
      </w:r>
      <w:r w:rsidRPr="0017326C">
        <w:rPr>
          <w:i/>
          <w:sz w:val="24"/>
          <w:szCs w:val="24"/>
        </w:rPr>
        <w:t>Качество доклада</w:t>
      </w:r>
      <w:r w:rsidRPr="0017326C">
        <w:rPr>
          <w:sz w:val="24"/>
          <w:szCs w:val="24"/>
        </w:rPr>
        <w:t xml:space="preserve">: композиция доклада, полнота представления в нем работы и ее результатов; аргументированность основных позиций проекта, убедительность речи и убежденность оратора (5 баллов)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2. Объем и глубина знаний по теме, эрудиция, отражение межпредметных связей (5 ба</w:t>
      </w:r>
      <w:r w:rsidRPr="0017326C">
        <w:rPr>
          <w:sz w:val="24"/>
          <w:szCs w:val="24"/>
        </w:rPr>
        <w:t>л</w:t>
      </w:r>
      <w:r w:rsidRPr="0017326C">
        <w:rPr>
          <w:sz w:val="24"/>
          <w:szCs w:val="24"/>
        </w:rPr>
        <w:t>лов)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3. Педагогические навыки: культура речи, манера держаться перед аудиторией, и</w:t>
      </w:r>
      <w:r w:rsidRPr="0017326C">
        <w:rPr>
          <w:sz w:val="24"/>
          <w:szCs w:val="24"/>
        </w:rPr>
        <w:t>с</w:t>
      </w:r>
      <w:r w:rsidRPr="0017326C">
        <w:rPr>
          <w:sz w:val="24"/>
          <w:szCs w:val="24"/>
        </w:rPr>
        <w:t>пол</w:t>
      </w:r>
      <w:r w:rsidRPr="0017326C">
        <w:rPr>
          <w:sz w:val="24"/>
          <w:szCs w:val="24"/>
        </w:rPr>
        <w:t>ь</w:t>
      </w:r>
      <w:r w:rsidRPr="0017326C">
        <w:rPr>
          <w:sz w:val="24"/>
          <w:szCs w:val="24"/>
        </w:rPr>
        <w:t>зование наглядных средств, чувство времени, импровизационное начало, удержание вн</w:t>
      </w:r>
      <w:r w:rsidRPr="0017326C">
        <w:rPr>
          <w:sz w:val="24"/>
          <w:szCs w:val="24"/>
        </w:rPr>
        <w:t>и</w:t>
      </w:r>
      <w:r w:rsidRPr="0017326C">
        <w:rPr>
          <w:sz w:val="24"/>
          <w:szCs w:val="24"/>
        </w:rPr>
        <w:t xml:space="preserve">мания аудитории (5 баллов)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lastRenderedPageBreak/>
        <w:t>4. Ответы на вопросы: полнота и четкость, аргументированность, убедительность и убежденность, дружелюбие, стремление использовать ответы для более глубокого ра</w:t>
      </w:r>
      <w:r w:rsidRPr="0017326C">
        <w:rPr>
          <w:sz w:val="24"/>
          <w:szCs w:val="24"/>
        </w:rPr>
        <w:t>с</w:t>
      </w:r>
      <w:r w:rsidRPr="0017326C">
        <w:rPr>
          <w:sz w:val="24"/>
          <w:szCs w:val="24"/>
        </w:rPr>
        <w:t xml:space="preserve">крытия темы и сделать акцент на сильных сторонах работы (5 баллов)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5. Деловые и волевые качества докладчика: стремление к достижению высоких р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>зульт</w:t>
      </w:r>
      <w:r w:rsidRPr="0017326C">
        <w:rPr>
          <w:sz w:val="24"/>
          <w:szCs w:val="24"/>
        </w:rPr>
        <w:t>а</w:t>
      </w:r>
      <w:r w:rsidRPr="0017326C">
        <w:rPr>
          <w:sz w:val="24"/>
          <w:szCs w:val="24"/>
        </w:rPr>
        <w:t>тов, готовность к дискуссии, и умение ее вести, доброжелательность, контактность (5 ба</w:t>
      </w:r>
      <w:r w:rsidRPr="0017326C">
        <w:rPr>
          <w:sz w:val="24"/>
          <w:szCs w:val="24"/>
        </w:rPr>
        <w:t>л</w:t>
      </w:r>
      <w:r w:rsidRPr="0017326C">
        <w:rPr>
          <w:sz w:val="24"/>
          <w:szCs w:val="24"/>
        </w:rPr>
        <w:t xml:space="preserve">лов)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6. Использование демонстрационного материала (подготовка презентации) (15 ба</w:t>
      </w:r>
      <w:r w:rsidRPr="0017326C">
        <w:rPr>
          <w:sz w:val="24"/>
          <w:szCs w:val="24"/>
        </w:rPr>
        <w:t>л</w:t>
      </w:r>
      <w:r w:rsidRPr="0017326C">
        <w:rPr>
          <w:sz w:val="24"/>
          <w:szCs w:val="24"/>
        </w:rPr>
        <w:t xml:space="preserve">лов)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Оценки защиты проекта: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«отлично» - 40 баллов,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«хорошо» - 34 балла,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«удовлетворительно» - 28 и менее баллов. </w:t>
      </w:r>
    </w:p>
    <w:p w:rsidR="002A5408" w:rsidRPr="0017326C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rPr>
          <w:sz w:val="24"/>
          <w:szCs w:val="24"/>
        </w:rPr>
      </w:pPr>
      <w:r w:rsidRPr="0017326C">
        <w:rPr>
          <w:i/>
          <w:sz w:val="24"/>
          <w:szCs w:val="24"/>
        </w:rPr>
        <w:t>Суммарная оценка</w:t>
      </w:r>
      <w:r w:rsidRPr="0017326C">
        <w:rPr>
          <w:sz w:val="24"/>
          <w:szCs w:val="24"/>
        </w:rPr>
        <w:t xml:space="preserve"> выполнения и защиты проекта: «отлично» - 70 баллов, «хор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>шо» - 54 балла, «удовлетворительно» -43 и менее баллов.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 xml:space="preserve">ПРИМЕРНЫЕ ТЕМЫ 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проектов (</w:t>
      </w:r>
      <w:r w:rsidRPr="0090380F">
        <w:rPr>
          <w:b/>
          <w:sz w:val="24"/>
          <w:szCs w:val="24"/>
        </w:rPr>
        <w:t>докладов</w:t>
      </w:r>
      <w:r>
        <w:rPr>
          <w:b/>
          <w:sz w:val="24"/>
          <w:szCs w:val="24"/>
        </w:rPr>
        <w:t>, эссе и проч.</w:t>
      </w:r>
      <w:r w:rsidRPr="0090380F">
        <w:rPr>
          <w:b/>
          <w:sz w:val="24"/>
          <w:szCs w:val="24"/>
        </w:rPr>
        <w:t>) по курсу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 xml:space="preserve">«Современная история России» </w:t>
      </w:r>
    </w:p>
    <w:p w:rsidR="002A5408" w:rsidRDefault="002A5408" w:rsidP="00B32E40">
      <w:pPr>
        <w:pStyle w:val="af"/>
        <w:tabs>
          <w:tab w:val="left" w:pos="851"/>
        </w:tabs>
        <w:overflowPunct/>
        <w:autoSpaceDE/>
        <w:autoSpaceDN w:val="0"/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2A5408" w:rsidRPr="0090380F" w:rsidRDefault="00322AAA" w:rsidP="00B32E40">
      <w:pPr>
        <w:pStyle w:val="af"/>
        <w:tabs>
          <w:tab w:val="left" w:pos="851"/>
        </w:tabs>
        <w:overflowPunct/>
        <w:autoSpaceDE/>
        <w:autoSpaceDN w:val="0"/>
        <w:spacing w:line="276" w:lineRule="auto"/>
        <w:ind w:left="28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Темы д</w:t>
      </w:r>
      <w:r w:rsidR="002A5408">
        <w:rPr>
          <w:b/>
          <w:sz w:val="24"/>
          <w:szCs w:val="24"/>
        </w:rPr>
        <w:t>оклад</w:t>
      </w:r>
      <w:r>
        <w:rPr>
          <w:b/>
          <w:sz w:val="24"/>
          <w:szCs w:val="24"/>
        </w:rPr>
        <w:t>ов</w:t>
      </w:r>
    </w:p>
    <w:p w:rsidR="002A5408" w:rsidRPr="0090380F" w:rsidRDefault="002A5408" w:rsidP="00B32E40">
      <w:pPr>
        <w:pStyle w:val="aa"/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>Изменение геополитической ситуации и концептуальных основ внешней п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 xml:space="preserve">литики России в начале 1990-х гг. </w:t>
      </w:r>
    </w:p>
    <w:p w:rsidR="002A5408" w:rsidRPr="0090380F" w:rsidRDefault="002A5408" w:rsidP="00B32E40">
      <w:pPr>
        <w:pStyle w:val="aa"/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>Внешнеполитические приоритеты России в 1990-х гг.</w:t>
      </w:r>
    </w:p>
    <w:p w:rsidR="002A5408" w:rsidRPr="0090380F" w:rsidRDefault="002A5408" w:rsidP="00B32E40">
      <w:pPr>
        <w:pStyle w:val="aa"/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Западное направление внешней политики в 1990-х гг. (США или с одной из стран Европы) </w:t>
      </w:r>
    </w:p>
    <w:p w:rsidR="002A5408" w:rsidRPr="0090380F" w:rsidRDefault="002A5408" w:rsidP="00B32E40">
      <w:pPr>
        <w:pStyle w:val="aa"/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>Отношения России со странами “ближнего” зарубежья (с одной страной по выбору)</w:t>
      </w:r>
    </w:p>
    <w:p w:rsidR="002A5408" w:rsidRPr="0090380F" w:rsidRDefault="002A5408" w:rsidP="00B32E40">
      <w:pPr>
        <w:pStyle w:val="aa"/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Восточное направление внешней политики (Япония, Китай, АТЭС) – </w:t>
      </w:r>
      <w:r w:rsidRPr="0090380F">
        <w:rPr>
          <w:i/>
          <w:sz w:val="24"/>
          <w:szCs w:val="24"/>
        </w:rPr>
        <w:t>одна страна</w:t>
      </w:r>
    </w:p>
    <w:p w:rsidR="002A5408" w:rsidRPr="0090380F" w:rsidRDefault="002A5408" w:rsidP="00B32E40">
      <w:pPr>
        <w:pStyle w:val="aa"/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>Международное положение России на рубеже тысячелетий.</w:t>
      </w:r>
    </w:p>
    <w:p w:rsidR="002A5408" w:rsidRPr="0090380F" w:rsidRDefault="002A5408" w:rsidP="00B32E40">
      <w:pPr>
        <w:pStyle w:val="aa"/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>Курс на ускоренную интеграцию в евро-атлантические структуры в 1990-х гг. П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 xml:space="preserve">литика </w:t>
      </w:r>
      <w:r w:rsidRPr="0090380F">
        <w:rPr>
          <w:i/>
          <w:sz w:val="24"/>
          <w:szCs w:val="24"/>
        </w:rPr>
        <w:t>атлантизма.</w:t>
      </w:r>
      <w:r w:rsidRPr="0090380F">
        <w:rPr>
          <w:sz w:val="24"/>
          <w:szCs w:val="24"/>
        </w:rPr>
        <w:t xml:space="preserve"> </w:t>
      </w:r>
    </w:p>
    <w:p w:rsidR="002A5408" w:rsidRPr="0090380F" w:rsidRDefault="002A5408" w:rsidP="00B32E40">
      <w:pPr>
        <w:pStyle w:val="aa"/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>Восприятие России Западом в 1990-е гг.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>Россия и страны Центральной и Восточной Европы (одна страна по выбору)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Отношения России с развивающимися странами (одна страна по выбору)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Попытка России «вернуться» в Латинскую Америку в 2000-е гг. Латиноам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риканское направление внешней политики России.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Активизация российской политики на Ближнем Востоке в 2000-е гг.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Внешнеполитические приоритеты России в начале 2000-х гг.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Вопрос о членстве России в ВТО.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Россия и Совет Европы.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Россия в ОБСЕ.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Взаимоотношения России с НАТО в 1990-х гг.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Новая редакция «Концепции национальной безопасности РФ» – основа стр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 xml:space="preserve">тегии российского руководства в 2000-е гг. 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 xml:space="preserve"> Военная доктрина и другие стратегические документы внешней политики РФ </w:t>
      </w:r>
      <w:smartTag w:uri="urn:schemas-microsoft-com:office:smarttags" w:element="metricconverter">
        <w:smartTagPr>
          <w:attr w:name="ProductID" w:val="2000 г"/>
        </w:smartTagPr>
        <w:r w:rsidRPr="0090380F">
          <w:rPr>
            <w:sz w:val="24"/>
            <w:szCs w:val="24"/>
          </w:rPr>
          <w:t>2000 г.</w:t>
        </w:r>
      </w:smartTag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num" w:pos="786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color w:val="000000"/>
          <w:sz w:val="24"/>
          <w:szCs w:val="24"/>
        </w:rPr>
        <w:t xml:space="preserve"> Факторы дестабилизации современного мирового порядка и политические риски для России.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left" w:pos="851"/>
        </w:tabs>
        <w:suppressAutoHyphens/>
        <w:overflowPunct/>
        <w:autoSpaceDE/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Нанотехнологические перспективы России: от «нанобума» к объективным оценкам.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Динамика нормативно-ценностной системы российского общества (1990-е, 2000 –е гг., по отдельности)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Культура России 1990-х гг.: возрождение или упадок?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>Культура России 2000-х гг. Основные тренды.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Искусство современной России (1990-х или 2000-х гг., по отдельности)</w:t>
      </w:r>
    </w:p>
    <w:p w:rsidR="002A5408" w:rsidRPr="0090380F" w:rsidRDefault="002A5408" w:rsidP="00B32E40">
      <w:pPr>
        <w:numPr>
          <w:ilvl w:val="0"/>
          <w:numId w:val="8"/>
        </w:numPr>
        <w:tabs>
          <w:tab w:val="clear" w:pos="927"/>
          <w:tab w:val="left" w:pos="851"/>
        </w:tabs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90380F">
        <w:rPr>
          <w:sz w:val="24"/>
          <w:szCs w:val="24"/>
        </w:rPr>
        <w:t xml:space="preserve"> Государственное законодательство в области образования в современной России ( 1990-х или 2000-х гг., по отдельности)</w:t>
      </w:r>
    </w:p>
    <w:p w:rsidR="002A5408" w:rsidRPr="0017326C" w:rsidRDefault="002A5408" w:rsidP="00B32E40">
      <w:pPr>
        <w:numPr>
          <w:ilvl w:val="0"/>
          <w:numId w:val="8"/>
        </w:numPr>
        <w:tabs>
          <w:tab w:val="clear" w:pos="927"/>
          <w:tab w:val="left" w:pos="851"/>
        </w:tabs>
        <w:overflowPunct/>
        <w:autoSpaceDE/>
        <w:spacing w:after="200" w:line="276" w:lineRule="auto"/>
        <w:ind w:left="284" w:firstLine="567"/>
        <w:jc w:val="center"/>
        <w:rPr>
          <w:b/>
          <w:sz w:val="24"/>
          <w:szCs w:val="24"/>
        </w:rPr>
      </w:pPr>
      <w:r w:rsidRPr="0090380F">
        <w:rPr>
          <w:sz w:val="24"/>
          <w:szCs w:val="24"/>
        </w:rPr>
        <w:t>Многовариативность форм обучения в современной России (2000-е гг.)</w:t>
      </w:r>
    </w:p>
    <w:p w:rsidR="002A5408" w:rsidRPr="0017326C" w:rsidRDefault="00322AAA" w:rsidP="00B32E40">
      <w:pPr>
        <w:tabs>
          <w:tab w:val="left" w:pos="851"/>
        </w:tabs>
        <w:overflowPunct/>
        <w:autoSpaceDE/>
        <w:spacing w:after="200" w:line="276" w:lineRule="auto"/>
        <w:ind w:left="28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Темы э</w:t>
      </w:r>
      <w:r w:rsidR="002A5408" w:rsidRPr="0017326C">
        <w:rPr>
          <w:b/>
          <w:sz w:val="24"/>
          <w:szCs w:val="24"/>
        </w:rPr>
        <w:t>ссе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color w:val="000000"/>
          <w:spacing w:val="-2"/>
          <w:sz w:val="24"/>
          <w:szCs w:val="24"/>
          <w:shd w:val="clear" w:color="auto" w:fill="F4F4F4"/>
        </w:rPr>
      </w:pPr>
      <w:r w:rsidRPr="0017326C">
        <w:rPr>
          <w:color w:val="000000"/>
          <w:spacing w:val="-2"/>
          <w:sz w:val="24"/>
          <w:szCs w:val="24"/>
          <w:shd w:val="clear" w:color="auto" w:fill="F4F4F4"/>
        </w:rPr>
        <w:t>1.«Наша свобода напоминает светофор, у которого горят три огня сразу». Что имел в виду М. Жванецкий, так определив ситуацию в России 1990-х гг.?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color w:val="000000"/>
          <w:sz w:val="24"/>
          <w:szCs w:val="24"/>
        </w:rPr>
      </w:pPr>
      <w:r w:rsidRPr="0017326C">
        <w:rPr>
          <w:color w:val="000000"/>
          <w:sz w:val="24"/>
          <w:szCs w:val="24"/>
        </w:rPr>
        <w:t>2. Были ли неизбежными революционные перемены в России? Другие пути разв</w:t>
      </w:r>
      <w:r w:rsidRPr="0017326C">
        <w:rPr>
          <w:color w:val="000000"/>
          <w:sz w:val="24"/>
          <w:szCs w:val="24"/>
        </w:rPr>
        <w:t>и</w:t>
      </w:r>
      <w:r w:rsidRPr="0017326C">
        <w:rPr>
          <w:color w:val="000000"/>
          <w:sz w:val="24"/>
          <w:szCs w:val="24"/>
        </w:rPr>
        <w:t>тия ее были возможны?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color w:val="333333"/>
          <w:sz w:val="24"/>
          <w:szCs w:val="24"/>
          <w:shd w:val="clear" w:color="auto" w:fill="FAFAFA"/>
        </w:rPr>
      </w:pPr>
      <w:r w:rsidRPr="0017326C">
        <w:rPr>
          <w:color w:val="333333"/>
          <w:sz w:val="24"/>
          <w:szCs w:val="24"/>
          <w:shd w:val="clear" w:color="auto" w:fill="FAFAFA"/>
        </w:rPr>
        <w:t>3. «Приватизация собственности была для нашей страны как множественный пер</w:t>
      </w:r>
      <w:r w:rsidRPr="0017326C">
        <w:rPr>
          <w:color w:val="333333"/>
          <w:sz w:val="24"/>
          <w:szCs w:val="24"/>
          <w:shd w:val="clear" w:color="auto" w:fill="FAFAFA"/>
        </w:rPr>
        <w:t>е</w:t>
      </w:r>
      <w:r w:rsidRPr="0017326C">
        <w:rPr>
          <w:color w:val="333333"/>
          <w:sz w:val="24"/>
          <w:szCs w:val="24"/>
          <w:shd w:val="clear" w:color="auto" w:fill="FAFAFA"/>
        </w:rPr>
        <w:t>лом со смещением костей и сотрясением, который остался нелеченным: упали с горы, сломали обе ноги, расшибли голову, но в больницу не поехали — как срослось, так сро</w:t>
      </w:r>
      <w:r w:rsidRPr="0017326C">
        <w:rPr>
          <w:color w:val="333333"/>
          <w:sz w:val="24"/>
          <w:szCs w:val="24"/>
          <w:shd w:val="clear" w:color="auto" w:fill="FAFAFA"/>
        </w:rPr>
        <w:t>с</w:t>
      </w:r>
      <w:r w:rsidRPr="0017326C">
        <w:rPr>
          <w:color w:val="333333"/>
          <w:sz w:val="24"/>
          <w:szCs w:val="24"/>
          <w:shd w:val="clear" w:color="auto" w:fill="FAFAFA"/>
        </w:rPr>
        <w:t>лось, чуть ли не коленками назад».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4. 1990-е гг. для России </w:t>
      </w:r>
      <w:r w:rsidRPr="0017326C">
        <w:rPr>
          <w:b/>
          <w:i/>
          <w:sz w:val="24"/>
          <w:szCs w:val="24"/>
        </w:rPr>
        <w:t>–</w:t>
      </w:r>
      <w:r w:rsidRPr="0017326C">
        <w:rPr>
          <w:sz w:val="24"/>
          <w:szCs w:val="24"/>
        </w:rPr>
        <w:t xml:space="preserve"> это выход в новый мир. А что конкретно происходило?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b/>
          <w:bCs/>
          <w:sz w:val="24"/>
          <w:szCs w:val="24"/>
        </w:rPr>
      </w:pPr>
      <w:r w:rsidRPr="0017326C">
        <w:rPr>
          <w:sz w:val="24"/>
          <w:szCs w:val="24"/>
        </w:rPr>
        <w:t>5. «В 1990-х гг. Россия была абсолютно прозападной, училась жить по лекалам МВФ. И была прилежной ученицей…» Действительно так?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bCs/>
          <w:iCs/>
          <w:sz w:val="24"/>
          <w:szCs w:val="24"/>
        </w:rPr>
      </w:pPr>
      <w:r w:rsidRPr="0017326C">
        <w:rPr>
          <w:bCs/>
          <w:iCs/>
          <w:sz w:val="24"/>
          <w:szCs w:val="24"/>
        </w:rPr>
        <w:t>6.  «В чём сила! Разве в деньгах?.. Я вот думаю, что сила в правде: у кого правда, тот и сильней!» Кто так выразил свое кредо?</w:t>
      </w:r>
      <w:r w:rsidRPr="0017326C">
        <w:rPr>
          <w:bCs/>
          <w:iCs/>
          <w:sz w:val="24"/>
          <w:szCs w:val="24"/>
          <w:shd w:val="clear" w:color="auto" w:fill="FFFFFF"/>
        </w:rPr>
        <w:t xml:space="preserve"> Почему нашли отклик в народе эти слова?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bCs/>
          <w:iCs/>
          <w:sz w:val="24"/>
          <w:szCs w:val="24"/>
        </w:rPr>
      </w:pPr>
      <w:r w:rsidRPr="0017326C">
        <w:rPr>
          <w:bCs/>
          <w:iCs/>
          <w:sz w:val="24"/>
          <w:szCs w:val="24"/>
          <w:shd w:val="clear" w:color="auto" w:fill="FFFFFF"/>
        </w:rPr>
        <w:t xml:space="preserve">7. Прав ли герой фильма Глеб Жиглов, говоря: Вор должен сидеть в тюрьме. И </w:t>
      </w:r>
      <w:r w:rsidRPr="0017326C">
        <w:rPr>
          <w:bCs/>
          <w:iCs/>
          <w:sz w:val="24"/>
          <w:szCs w:val="24"/>
        </w:rPr>
        <w:t>л</w:t>
      </w:r>
      <w:r w:rsidRPr="0017326C">
        <w:rPr>
          <w:bCs/>
          <w:iCs/>
          <w:sz w:val="24"/>
          <w:szCs w:val="24"/>
        </w:rPr>
        <w:t>ю</w:t>
      </w:r>
      <w:r w:rsidRPr="0017326C">
        <w:rPr>
          <w:bCs/>
          <w:iCs/>
          <w:sz w:val="24"/>
          <w:szCs w:val="24"/>
        </w:rPr>
        <w:t>дей не беспокоит, каким способом я туда его упрячу»? Как народ принял ее? Вы согла</w:t>
      </w:r>
      <w:r w:rsidRPr="0017326C">
        <w:rPr>
          <w:bCs/>
          <w:iCs/>
          <w:sz w:val="24"/>
          <w:szCs w:val="24"/>
        </w:rPr>
        <w:t>с</w:t>
      </w:r>
      <w:r w:rsidRPr="0017326C">
        <w:rPr>
          <w:bCs/>
          <w:iCs/>
          <w:sz w:val="24"/>
          <w:szCs w:val="24"/>
        </w:rPr>
        <w:t>ны с этим?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color w:val="000000"/>
          <w:sz w:val="24"/>
          <w:szCs w:val="24"/>
          <w:shd w:val="clear" w:color="auto" w:fill="FFFFFF"/>
        </w:rPr>
      </w:pPr>
      <w:r w:rsidRPr="0017326C">
        <w:rPr>
          <w:color w:val="000000"/>
          <w:sz w:val="24"/>
          <w:szCs w:val="24"/>
          <w:shd w:val="clear" w:color="auto" w:fill="FFFFFF"/>
        </w:rPr>
        <w:t>8. «Деньги не портят человека. Они вскрывают его сущность». Так ли было в Ро</w:t>
      </w:r>
      <w:r w:rsidRPr="0017326C">
        <w:rPr>
          <w:color w:val="000000"/>
          <w:sz w:val="24"/>
          <w:szCs w:val="24"/>
          <w:shd w:val="clear" w:color="auto" w:fill="FFFFFF"/>
        </w:rPr>
        <w:t>с</w:t>
      </w:r>
      <w:r w:rsidRPr="0017326C">
        <w:rPr>
          <w:color w:val="000000"/>
          <w:sz w:val="24"/>
          <w:szCs w:val="24"/>
          <w:shd w:val="clear" w:color="auto" w:fill="FFFFFF"/>
        </w:rPr>
        <w:t>сии?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color w:val="000000"/>
          <w:sz w:val="24"/>
          <w:szCs w:val="24"/>
          <w:shd w:val="clear" w:color="auto" w:fill="FFFFFF"/>
        </w:rPr>
      </w:pPr>
      <w:r w:rsidRPr="0017326C">
        <w:rPr>
          <w:color w:val="000000"/>
          <w:sz w:val="24"/>
          <w:szCs w:val="24"/>
          <w:shd w:val="clear" w:color="auto" w:fill="FFFFFF"/>
        </w:rPr>
        <w:t xml:space="preserve">Как считает основатель </w:t>
      </w:r>
      <w:hyperlink r:id="rId13" w:tgtFrame="_blank" w:history="1">
        <w:r w:rsidRPr="0017326C">
          <w:rPr>
            <w:rStyle w:val="a3"/>
            <w:color w:val="4F298C"/>
            <w:sz w:val="24"/>
            <w:szCs w:val="24"/>
          </w:rPr>
          <w:t>Telegram</w:t>
        </w:r>
      </w:hyperlink>
      <w:r w:rsidRPr="0017326C">
        <w:rPr>
          <w:color w:val="000000"/>
          <w:sz w:val="24"/>
          <w:szCs w:val="24"/>
          <w:shd w:val="clear" w:color="auto" w:fill="FFFFFF"/>
        </w:rPr>
        <w:t>и «В Контакте» П. Дуров, «потребление не может быть источником счастья. Отправившись в бесконечное путешествие потребления, вы попада</w:t>
      </w:r>
      <w:r w:rsidRPr="0017326C">
        <w:rPr>
          <w:color w:val="000000"/>
          <w:sz w:val="24"/>
          <w:szCs w:val="24"/>
          <w:shd w:val="clear" w:color="auto" w:fill="FFFFFF"/>
        </w:rPr>
        <w:t>е</w:t>
      </w:r>
      <w:r w:rsidRPr="0017326C">
        <w:rPr>
          <w:color w:val="000000"/>
          <w:sz w:val="24"/>
          <w:szCs w:val="24"/>
          <w:shd w:val="clear" w:color="auto" w:fill="FFFFFF"/>
        </w:rPr>
        <w:t>те в ловушку, созданную для того, чтобы сделать вас несчастными, а корпорации — счастл</w:t>
      </w:r>
      <w:r w:rsidRPr="0017326C">
        <w:rPr>
          <w:color w:val="000000"/>
          <w:sz w:val="24"/>
          <w:szCs w:val="24"/>
          <w:shd w:val="clear" w:color="auto" w:fill="FFFFFF"/>
        </w:rPr>
        <w:t>и</w:t>
      </w:r>
      <w:r w:rsidRPr="0017326C">
        <w:rPr>
          <w:color w:val="000000"/>
          <w:sz w:val="24"/>
          <w:szCs w:val="24"/>
          <w:shd w:val="clear" w:color="auto" w:fill="FFFFFF"/>
        </w:rPr>
        <w:t>выми». Он прав?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sz w:val="24"/>
          <w:szCs w:val="24"/>
          <w:shd w:val="clear" w:color="auto" w:fill="F8F9FA"/>
        </w:rPr>
      </w:pPr>
      <w:r w:rsidRPr="0017326C">
        <w:rPr>
          <w:sz w:val="24"/>
          <w:szCs w:val="24"/>
          <w:shd w:val="clear" w:color="auto" w:fill="F8F9FA"/>
        </w:rPr>
        <w:t>9. «Повседневная жизнь – кардиограмма эпохи». Что можно понять по ней о Ро</w:t>
      </w:r>
      <w:r w:rsidRPr="0017326C">
        <w:rPr>
          <w:sz w:val="24"/>
          <w:szCs w:val="24"/>
          <w:shd w:val="clear" w:color="auto" w:fill="F8F9FA"/>
        </w:rPr>
        <w:t>с</w:t>
      </w:r>
      <w:r w:rsidRPr="0017326C">
        <w:rPr>
          <w:sz w:val="24"/>
          <w:szCs w:val="24"/>
          <w:shd w:val="clear" w:color="auto" w:fill="F8F9FA"/>
        </w:rPr>
        <w:t>сии 1990-х и 2000-х гг.?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10. «Либеральная глобализация стремится превратить человека в потребителя». Что в этом плохого?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b/>
          <w:i/>
          <w:color w:val="FF0000"/>
          <w:sz w:val="24"/>
          <w:szCs w:val="24"/>
        </w:rPr>
      </w:pPr>
      <w:r w:rsidRPr="0017326C">
        <w:rPr>
          <w:sz w:val="24"/>
          <w:szCs w:val="24"/>
        </w:rPr>
        <w:t>11. Интернет является самым эффективным инструментом развития личности и с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 xml:space="preserve">циализации всех людей без ущемления чьих-либо прав. Он </w:t>
      </w:r>
      <w:r w:rsidRPr="0017326C">
        <w:rPr>
          <w:b/>
          <w:i/>
          <w:sz w:val="24"/>
          <w:szCs w:val="24"/>
        </w:rPr>
        <w:t>–</w:t>
      </w:r>
      <w:r w:rsidRPr="0017326C">
        <w:rPr>
          <w:sz w:val="24"/>
          <w:szCs w:val="24"/>
        </w:rPr>
        <w:t xml:space="preserve"> единственное в совреме</w:t>
      </w:r>
      <w:r w:rsidRPr="0017326C">
        <w:rPr>
          <w:sz w:val="24"/>
          <w:szCs w:val="24"/>
        </w:rPr>
        <w:t>н</w:t>
      </w:r>
      <w:r w:rsidRPr="0017326C">
        <w:rPr>
          <w:sz w:val="24"/>
          <w:szCs w:val="24"/>
        </w:rPr>
        <w:t>ный п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>риод средство реализации равноправия людей. Так ли это?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b/>
          <w:sz w:val="24"/>
          <w:szCs w:val="24"/>
        </w:rPr>
      </w:pPr>
      <w:r w:rsidRPr="0017326C">
        <w:rPr>
          <w:sz w:val="24"/>
          <w:szCs w:val="24"/>
        </w:rPr>
        <w:lastRenderedPageBreak/>
        <w:t>12. Язык – «место хранения» главного богатства народа – культуры. А что стало с русским языком за 1990-2000-е гг.?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13. Наполеон считал, что «дать свободу печати – все равно, что уснуть на краю пропасти». Когда он пришел к власти, в Париже выпускались 104 газеты, в конце его правления – 4. Может, он был прав? Докажите или опровергните это на примере России 1990-2000-х гг.</w:t>
      </w:r>
    </w:p>
    <w:p w:rsidR="002A5408" w:rsidRPr="0017326C" w:rsidRDefault="002A5408" w:rsidP="00B32E40">
      <w:pPr>
        <w:shd w:val="clear" w:color="auto" w:fill="FFFFFF"/>
        <w:tabs>
          <w:tab w:val="left" w:pos="993"/>
        </w:tabs>
        <w:spacing w:line="276" w:lineRule="auto"/>
        <w:ind w:left="284" w:firstLine="567"/>
        <w:rPr>
          <w:bCs/>
          <w:iCs/>
          <w:sz w:val="24"/>
          <w:szCs w:val="24"/>
        </w:rPr>
      </w:pPr>
      <w:r w:rsidRPr="0017326C">
        <w:rPr>
          <w:color w:val="2C2D2E"/>
          <w:sz w:val="24"/>
          <w:szCs w:val="24"/>
        </w:rPr>
        <w:t>14. Почему масс-культура уступает большому искусству в аспекте воспитания по</w:t>
      </w:r>
      <w:r w:rsidRPr="0017326C">
        <w:rPr>
          <w:color w:val="2C2D2E"/>
          <w:sz w:val="24"/>
          <w:szCs w:val="24"/>
        </w:rPr>
        <w:t>д</w:t>
      </w:r>
      <w:r w:rsidRPr="0017326C">
        <w:rPr>
          <w:color w:val="2C2D2E"/>
          <w:sz w:val="24"/>
          <w:szCs w:val="24"/>
        </w:rPr>
        <w:t>растающего поколения? И вообще, д</w:t>
      </w:r>
      <w:r w:rsidRPr="0017326C">
        <w:rPr>
          <w:bCs/>
          <w:iCs/>
          <w:sz w:val="24"/>
          <w:szCs w:val="24"/>
        </w:rPr>
        <w:t>олжно ли искусство воспитывать людей? И может ли это делать?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bCs/>
          <w:iCs/>
          <w:sz w:val="24"/>
          <w:szCs w:val="24"/>
        </w:rPr>
      </w:pPr>
      <w:r w:rsidRPr="0017326C">
        <w:rPr>
          <w:bCs/>
          <w:iCs/>
          <w:sz w:val="24"/>
          <w:szCs w:val="24"/>
        </w:rPr>
        <w:t>15. «Искусство – это единственное снадобье, защищающее от мерзостей жизни». Спр</w:t>
      </w:r>
      <w:r w:rsidRPr="0017326C">
        <w:rPr>
          <w:bCs/>
          <w:iCs/>
          <w:sz w:val="24"/>
          <w:szCs w:val="24"/>
        </w:rPr>
        <w:t>а</w:t>
      </w:r>
      <w:r w:rsidRPr="0017326C">
        <w:rPr>
          <w:bCs/>
          <w:iCs/>
          <w:sz w:val="24"/>
          <w:szCs w:val="24"/>
        </w:rPr>
        <w:t>ведлива ли такая оценка?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16. «Для культуры нет ничего хуже, чем культурный изоляционизм». Это верно?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bCs/>
          <w:sz w:val="24"/>
          <w:szCs w:val="24"/>
        </w:rPr>
      </w:pPr>
      <w:r w:rsidRPr="0017326C">
        <w:rPr>
          <w:bCs/>
          <w:sz w:val="24"/>
          <w:szCs w:val="24"/>
        </w:rPr>
        <w:t>17. «Когда прилетят на Землю инопланетяне, они не поймут по современному и</w:t>
      </w:r>
      <w:r w:rsidRPr="0017326C">
        <w:rPr>
          <w:bCs/>
          <w:sz w:val="24"/>
          <w:szCs w:val="24"/>
        </w:rPr>
        <w:t>с</w:t>
      </w:r>
      <w:r w:rsidRPr="0017326C">
        <w:rPr>
          <w:bCs/>
          <w:sz w:val="24"/>
          <w:szCs w:val="24"/>
        </w:rPr>
        <w:t>кусству, что на ней жили люди». Так ли?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18. «Так выглядел дом моих предков. Этим они занимались в течение дня. Это ели. В это одевались. Так проводили будни и праздники». А что мне досталось от них?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sz w:val="24"/>
          <w:szCs w:val="24"/>
        </w:rPr>
      </w:pPr>
      <w:r w:rsidRPr="0017326C">
        <w:rPr>
          <w:bCs/>
          <w:sz w:val="24"/>
          <w:szCs w:val="24"/>
        </w:rPr>
        <w:t xml:space="preserve">19. Художественное творчество </w:t>
      </w:r>
      <w:r w:rsidRPr="0017326C">
        <w:rPr>
          <w:b/>
          <w:i/>
          <w:sz w:val="24"/>
          <w:szCs w:val="24"/>
        </w:rPr>
        <w:t>–</w:t>
      </w:r>
      <w:r w:rsidRPr="0017326C">
        <w:rPr>
          <w:sz w:val="24"/>
          <w:szCs w:val="24"/>
        </w:rPr>
        <w:t xml:space="preserve"> «то, без чего нас невозможно представить, еще труднее – понять». Это так?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20. Искусство – не для развлечений. Благодаря ему становится меньше людей, сп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>собных принимать примитивные решения.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sz w:val="24"/>
          <w:szCs w:val="24"/>
        </w:rPr>
      </w:pPr>
      <w:r w:rsidRPr="0017326C">
        <w:rPr>
          <w:sz w:val="24"/>
          <w:szCs w:val="24"/>
        </w:rPr>
        <w:t>21. 1990-е гг. в России – это посадка огорода, урожай с которого мы сейчас едим.</w:t>
      </w:r>
    </w:p>
    <w:p w:rsidR="002A5408" w:rsidRPr="0017326C" w:rsidRDefault="002A5408" w:rsidP="00B32E40">
      <w:pPr>
        <w:tabs>
          <w:tab w:val="left" w:pos="993"/>
          <w:tab w:val="left" w:pos="9356"/>
        </w:tabs>
        <w:spacing w:line="276" w:lineRule="auto"/>
        <w:ind w:left="284" w:firstLine="567"/>
        <w:rPr>
          <w:color w:val="FF0000"/>
          <w:sz w:val="24"/>
          <w:szCs w:val="24"/>
          <w:shd w:val="clear" w:color="auto" w:fill="F8F9FA"/>
        </w:rPr>
      </w:pPr>
      <w:r w:rsidRPr="0017326C">
        <w:rPr>
          <w:color w:val="242021"/>
          <w:sz w:val="24"/>
          <w:szCs w:val="24"/>
        </w:rPr>
        <w:t>22. Справедливо ли для современной России утверждение, что «история не учит, она н</w:t>
      </w:r>
      <w:r w:rsidRPr="0017326C">
        <w:rPr>
          <w:color w:val="242021"/>
          <w:sz w:val="24"/>
          <w:szCs w:val="24"/>
        </w:rPr>
        <w:t>а</w:t>
      </w:r>
      <w:r w:rsidRPr="0017326C">
        <w:rPr>
          <w:color w:val="242021"/>
          <w:sz w:val="24"/>
          <w:szCs w:val="24"/>
        </w:rPr>
        <w:t>казывает за невыученные уроки»?</w:t>
      </w:r>
    </w:p>
    <w:p w:rsidR="002A5408" w:rsidRPr="0090380F" w:rsidRDefault="002A5408" w:rsidP="00B32E40">
      <w:pPr>
        <w:tabs>
          <w:tab w:val="left" w:pos="851"/>
        </w:tabs>
        <w:overflowPunct/>
        <w:autoSpaceDE/>
        <w:spacing w:line="276" w:lineRule="auto"/>
        <w:ind w:left="284" w:firstLine="567"/>
        <w:jc w:val="both"/>
        <w:rPr>
          <w:sz w:val="24"/>
          <w:szCs w:val="24"/>
        </w:rPr>
      </w:pPr>
    </w:p>
    <w:p w:rsidR="002A5408" w:rsidRPr="0090380F" w:rsidRDefault="00322AAA" w:rsidP="00B32E40">
      <w:pPr>
        <w:tabs>
          <w:tab w:val="left" w:pos="851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2A5408" w:rsidRPr="0090380F">
        <w:rPr>
          <w:b/>
          <w:sz w:val="24"/>
          <w:szCs w:val="24"/>
        </w:rPr>
        <w:t>емы курсовых работ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center"/>
        <w:rPr>
          <w:b/>
          <w:sz w:val="24"/>
          <w:szCs w:val="24"/>
        </w:rPr>
      </w:pP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1. Высшее образование в России в 1990-х гг.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2. Высшее образование в России в 2000-х гг.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3. Среднее специальное образование в России в 1990-2000-х гг.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4. Международные культурные связи России в1990-е гг. (можно с отдельной стр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ной)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5. Международные культурные связи России в 2000-е гг. (можно с отдельной стр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ной)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6. Международные научные связи России в 1990-е гг. (можно с отдельной страной)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7. Международные научные связи России в 2000-е гг. (можно с отдельной страной)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8. Искусство России в 1990-е гг. (выбрать отдельный жанр)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9. Искусство России в 2000-е гг. (выбрать отдельный жанр)</w:t>
      </w:r>
    </w:p>
    <w:p w:rsidR="002A5408" w:rsidRPr="0090380F" w:rsidRDefault="002A5408" w:rsidP="00B32E40">
      <w:pPr>
        <w:tabs>
          <w:tab w:val="left" w:pos="851"/>
        </w:tabs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10. Искусство настоящего времени (общая оценка или отдельные жанры – по выб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ру)</w:t>
      </w:r>
    </w:p>
    <w:p w:rsidR="002A5408" w:rsidRPr="0090380F" w:rsidRDefault="002A5408" w:rsidP="00B32E40">
      <w:pPr>
        <w:pStyle w:val="af"/>
        <w:tabs>
          <w:tab w:val="left" w:pos="851"/>
        </w:tabs>
        <w:overflowPunct/>
        <w:autoSpaceDE/>
        <w:autoSpaceDN w:val="0"/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11. Субкультуры российского общества в 1990-х гг.</w:t>
      </w:r>
    </w:p>
    <w:p w:rsidR="002A5408" w:rsidRPr="0090380F" w:rsidRDefault="002A5408" w:rsidP="00B32E40">
      <w:pPr>
        <w:pStyle w:val="af"/>
        <w:tabs>
          <w:tab w:val="left" w:pos="851"/>
        </w:tabs>
        <w:overflowPunct/>
        <w:autoSpaceDE/>
        <w:autoSpaceDN w:val="0"/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12. Субкультуры современного российского общества (2000-е гг.)</w:t>
      </w:r>
    </w:p>
    <w:p w:rsidR="002A5408" w:rsidRPr="0090380F" w:rsidRDefault="002A5408" w:rsidP="00B32E40">
      <w:pPr>
        <w:pStyle w:val="af"/>
        <w:tabs>
          <w:tab w:val="left" w:pos="851"/>
        </w:tabs>
        <w:overflowPunct/>
        <w:autoSpaceDE/>
        <w:autoSpaceDN w:val="0"/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13. Эмиграция из России в 1990-х гг.</w:t>
      </w:r>
    </w:p>
    <w:p w:rsidR="002A5408" w:rsidRPr="0090380F" w:rsidRDefault="002A5408" w:rsidP="00B32E40">
      <w:pPr>
        <w:pStyle w:val="af"/>
        <w:tabs>
          <w:tab w:val="left" w:pos="851"/>
        </w:tabs>
        <w:overflowPunct/>
        <w:autoSpaceDE/>
        <w:autoSpaceDN w:val="0"/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14. Внешняя миграция России в 2000-х гг. </w:t>
      </w:r>
    </w:p>
    <w:p w:rsidR="002A5408" w:rsidRPr="0090380F" w:rsidRDefault="002A5408" w:rsidP="00B32E40">
      <w:pPr>
        <w:pStyle w:val="af"/>
        <w:tabs>
          <w:tab w:val="left" w:pos="851"/>
        </w:tabs>
        <w:overflowPunct/>
        <w:autoSpaceDE/>
        <w:autoSpaceDN w:val="0"/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15. Внутренняя миграция в России в 1990-2000-х гг.</w:t>
      </w:r>
    </w:p>
    <w:p w:rsidR="002A5408" w:rsidRPr="0090380F" w:rsidRDefault="002A5408" w:rsidP="00B32E40">
      <w:pPr>
        <w:pStyle w:val="af"/>
        <w:tabs>
          <w:tab w:val="left" w:pos="851"/>
        </w:tabs>
        <w:overflowPunct/>
        <w:autoSpaceDE/>
        <w:autoSpaceDN w:val="0"/>
        <w:spacing w:line="276" w:lineRule="auto"/>
        <w:ind w:left="284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>16. Национальные проекты в социальной политике правительства в первом десят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летии 2000-х гг. и их реализация (отдельно по каждому).</w:t>
      </w:r>
    </w:p>
    <w:p w:rsidR="002A5408" w:rsidRPr="0090380F" w:rsidRDefault="002A5408" w:rsidP="00B32E40">
      <w:pPr>
        <w:tabs>
          <w:tab w:val="left" w:pos="851"/>
        </w:tabs>
        <w:spacing w:after="120" w:line="276" w:lineRule="auto"/>
        <w:ind w:left="284" w:firstLine="567"/>
        <w:jc w:val="both"/>
        <w:rPr>
          <w:sz w:val="24"/>
          <w:szCs w:val="24"/>
        </w:rPr>
      </w:pPr>
    </w:p>
    <w:p w:rsidR="006F7160" w:rsidRPr="003D1ADC" w:rsidRDefault="00322AAA" w:rsidP="00B32E40">
      <w:pPr>
        <w:spacing w:line="276" w:lineRule="auto"/>
        <w:ind w:left="28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3D1ADC" w:rsidRPr="003D1ADC">
        <w:rPr>
          <w:b/>
          <w:sz w:val="24"/>
          <w:szCs w:val="24"/>
        </w:rPr>
        <w:t>емы контрольных работ</w:t>
      </w:r>
    </w:p>
    <w:p w:rsidR="001862C3" w:rsidRPr="00BF17DC" w:rsidRDefault="001862C3" w:rsidP="00B32E40">
      <w:pPr>
        <w:pStyle w:val="aa"/>
        <w:numPr>
          <w:ilvl w:val="0"/>
          <w:numId w:val="48"/>
        </w:numPr>
        <w:spacing w:line="276" w:lineRule="auto"/>
        <w:ind w:left="284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Изменение геополитической ситуации и концептуальных основ внешней п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 xml:space="preserve">литики России в начале 1990-х гг. </w:t>
      </w:r>
    </w:p>
    <w:p w:rsidR="001862C3" w:rsidRPr="00BF17DC" w:rsidRDefault="001862C3" w:rsidP="00B32E40">
      <w:pPr>
        <w:pStyle w:val="aa"/>
        <w:numPr>
          <w:ilvl w:val="0"/>
          <w:numId w:val="48"/>
        </w:numPr>
        <w:spacing w:line="276" w:lineRule="auto"/>
        <w:ind w:left="284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Внешнеполитические приоритеты России в 1990-х гг.</w:t>
      </w:r>
    </w:p>
    <w:p w:rsidR="001862C3" w:rsidRPr="00BF17DC" w:rsidRDefault="001862C3" w:rsidP="00B32E40">
      <w:pPr>
        <w:pStyle w:val="aa"/>
        <w:numPr>
          <w:ilvl w:val="0"/>
          <w:numId w:val="48"/>
        </w:numPr>
        <w:spacing w:line="276" w:lineRule="auto"/>
        <w:ind w:left="284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Западное направление внешней политики в 1990-х гг. (США или с одной из стран Европы) </w:t>
      </w:r>
    </w:p>
    <w:p w:rsidR="001862C3" w:rsidRPr="00BF17DC" w:rsidRDefault="001862C3" w:rsidP="00B32E40">
      <w:pPr>
        <w:pStyle w:val="aa"/>
        <w:numPr>
          <w:ilvl w:val="0"/>
          <w:numId w:val="48"/>
        </w:numPr>
        <w:spacing w:line="276" w:lineRule="auto"/>
        <w:ind w:left="284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Отношения России со странами “ближнего” зарубежья (с одной страной по выбору)</w:t>
      </w:r>
    </w:p>
    <w:p w:rsidR="001862C3" w:rsidRPr="00BF17DC" w:rsidRDefault="001862C3" w:rsidP="00B32E40">
      <w:pPr>
        <w:pStyle w:val="aa"/>
        <w:numPr>
          <w:ilvl w:val="0"/>
          <w:numId w:val="48"/>
        </w:numPr>
        <w:spacing w:line="276" w:lineRule="auto"/>
        <w:ind w:left="284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Восточное направление внешней политики (Япония, Китай, АТЭС) – </w:t>
      </w:r>
      <w:r w:rsidRPr="00BF17DC">
        <w:rPr>
          <w:i/>
          <w:sz w:val="24"/>
          <w:szCs w:val="24"/>
        </w:rPr>
        <w:t>одна страна</w:t>
      </w:r>
    </w:p>
    <w:p w:rsidR="001862C3" w:rsidRPr="00BF17DC" w:rsidRDefault="001862C3" w:rsidP="00B32E40">
      <w:pPr>
        <w:pStyle w:val="aa"/>
        <w:numPr>
          <w:ilvl w:val="0"/>
          <w:numId w:val="48"/>
        </w:numPr>
        <w:spacing w:line="276" w:lineRule="auto"/>
        <w:ind w:left="284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Международное положение России на рубеже тысячелетий.</w:t>
      </w:r>
    </w:p>
    <w:p w:rsidR="001862C3" w:rsidRPr="00BF17DC" w:rsidRDefault="001862C3" w:rsidP="00B32E40">
      <w:pPr>
        <w:pStyle w:val="aa"/>
        <w:numPr>
          <w:ilvl w:val="0"/>
          <w:numId w:val="48"/>
        </w:numPr>
        <w:spacing w:line="276" w:lineRule="auto"/>
        <w:ind w:left="284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Курс на ускоренную интеграцию в евро-атлантические структуры в 1990-х гг. Пол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 xml:space="preserve">тика </w:t>
      </w:r>
      <w:r w:rsidRPr="00BF17DC">
        <w:rPr>
          <w:i/>
          <w:sz w:val="24"/>
          <w:szCs w:val="24"/>
        </w:rPr>
        <w:t>атлантизма.</w:t>
      </w:r>
      <w:r w:rsidRPr="00BF17DC">
        <w:rPr>
          <w:sz w:val="24"/>
          <w:szCs w:val="24"/>
        </w:rPr>
        <w:t xml:space="preserve"> </w:t>
      </w:r>
    </w:p>
    <w:p w:rsidR="001862C3" w:rsidRPr="00BF17DC" w:rsidRDefault="001862C3" w:rsidP="00B32E40">
      <w:pPr>
        <w:pStyle w:val="aa"/>
        <w:numPr>
          <w:ilvl w:val="0"/>
          <w:numId w:val="48"/>
        </w:numPr>
        <w:spacing w:line="276" w:lineRule="auto"/>
        <w:ind w:left="284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Восприятие России Западом в 1990-е гг.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Россия и страны Центральной и Восточной Европы (одна страна по выбору)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Отношения России с развивающимися странами (одна страна по выбору)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Попытка России «вернуться» в Латинскую Америку в 2000-е гг. Латиноам</w:t>
      </w:r>
      <w:r w:rsidRPr="003D1ADC">
        <w:rPr>
          <w:sz w:val="24"/>
          <w:szCs w:val="24"/>
        </w:rPr>
        <w:t>е</w:t>
      </w:r>
      <w:r w:rsidRPr="003D1ADC">
        <w:rPr>
          <w:sz w:val="24"/>
          <w:szCs w:val="24"/>
        </w:rPr>
        <w:t>риканское направление внешней политики России.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Активизация российской политики на Ближнем Востоке в 2000-е гг.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Внешнеполитические приоритеты России в начале 2000-х гг.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Вопрос о членстве России в ВТО.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Россия и Совет Европы.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Россия в ОБСЕ.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Взаимоотношения России с НАТО в 1990-х гг.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Новая редакция «Концепции национальной безопасности РФ» – основа стр</w:t>
      </w:r>
      <w:r w:rsidRPr="003D1ADC">
        <w:rPr>
          <w:sz w:val="24"/>
          <w:szCs w:val="24"/>
        </w:rPr>
        <w:t>а</w:t>
      </w:r>
      <w:r w:rsidRPr="003D1ADC">
        <w:rPr>
          <w:sz w:val="24"/>
          <w:szCs w:val="24"/>
        </w:rPr>
        <w:t xml:space="preserve">тегии российского руководства в 2000-е гг. 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 xml:space="preserve">Военная доктрина и другие стратегические документы внешней политики РФ </w:t>
      </w:r>
      <w:smartTag w:uri="urn:schemas-microsoft-com:office:smarttags" w:element="metricconverter">
        <w:smartTagPr>
          <w:attr w:name="ProductID" w:val="2000 г"/>
        </w:smartTagPr>
        <w:r w:rsidRPr="003D1ADC">
          <w:rPr>
            <w:sz w:val="24"/>
            <w:szCs w:val="24"/>
          </w:rPr>
          <w:t>2000 г.</w:t>
        </w:r>
      </w:smartTag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color w:val="000000"/>
          <w:sz w:val="24"/>
          <w:szCs w:val="24"/>
        </w:rPr>
        <w:t>Факторы дестабилизации современного мирового порядка и политические риски для России.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uppressAutoHyphens/>
        <w:overflowPunct/>
        <w:autoSpaceDE/>
        <w:spacing w:line="276" w:lineRule="auto"/>
        <w:ind w:left="284" w:firstLine="567"/>
        <w:jc w:val="both"/>
        <w:rPr>
          <w:sz w:val="24"/>
          <w:szCs w:val="24"/>
        </w:rPr>
      </w:pPr>
      <w:r w:rsidRPr="003D1ADC">
        <w:rPr>
          <w:sz w:val="24"/>
          <w:szCs w:val="24"/>
        </w:rPr>
        <w:t>Нанотехнологические перспективы России: от «нанобума» к объективным оценкам.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Динамика нормативно-ценностной системы российского общества (1990-е, 2000 –е гг., по отдельности)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Культура России 1990-х гг.: возрождение или упадок?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Культура России 2000-х гг. Основные тренды.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Искусство современной России (1990-х или 2000-х гг., по отдельности)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Государственное законодательство в области образования в современной Ро</w:t>
      </w:r>
      <w:r w:rsidRPr="003D1ADC">
        <w:rPr>
          <w:sz w:val="24"/>
          <w:szCs w:val="24"/>
        </w:rPr>
        <w:t>с</w:t>
      </w:r>
      <w:r w:rsidRPr="003D1ADC">
        <w:rPr>
          <w:sz w:val="24"/>
          <w:szCs w:val="24"/>
        </w:rPr>
        <w:t>сии ( 1990-х или 2000-х гг., по отдельности)</w:t>
      </w:r>
    </w:p>
    <w:p w:rsidR="001862C3" w:rsidRPr="003D1ADC" w:rsidRDefault="001862C3" w:rsidP="00B32E40">
      <w:pPr>
        <w:pStyle w:val="af6"/>
        <w:numPr>
          <w:ilvl w:val="0"/>
          <w:numId w:val="48"/>
        </w:numPr>
        <w:spacing w:line="276" w:lineRule="auto"/>
        <w:ind w:left="284" w:firstLine="567"/>
        <w:jc w:val="both"/>
        <w:textAlignment w:val="baseline"/>
        <w:rPr>
          <w:sz w:val="24"/>
          <w:szCs w:val="24"/>
        </w:rPr>
      </w:pPr>
      <w:r w:rsidRPr="003D1ADC">
        <w:rPr>
          <w:sz w:val="24"/>
          <w:szCs w:val="24"/>
        </w:rPr>
        <w:t>Многовариативность форм обучения в современной России (2000-е гг.)</w:t>
      </w:r>
    </w:p>
    <w:p w:rsidR="00BF17DC" w:rsidRDefault="00BF17DC" w:rsidP="00323A3E">
      <w:pPr>
        <w:spacing w:line="276" w:lineRule="auto"/>
        <w:ind w:left="-142" w:firstLine="426"/>
        <w:jc w:val="center"/>
        <w:rPr>
          <w:b/>
          <w:sz w:val="24"/>
          <w:szCs w:val="24"/>
        </w:rPr>
      </w:pPr>
    </w:p>
    <w:p w:rsidR="00896641" w:rsidRPr="00834C72" w:rsidRDefault="00896641" w:rsidP="00B8304C">
      <w:pPr>
        <w:overflowPunct/>
        <w:autoSpaceDE/>
        <w:spacing w:after="200" w:line="276" w:lineRule="auto"/>
        <w:ind w:left="567"/>
        <w:rPr>
          <w:sz w:val="28"/>
          <w:szCs w:val="28"/>
        </w:rPr>
      </w:pPr>
      <w:r w:rsidRPr="00834C72">
        <w:rPr>
          <w:sz w:val="28"/>
          <w:szCs w:val="28"/>
        </w:rPr>
        <w:br w:type="page"/>
      </w:r>
    </w:p>
    <w:p w:rsidR="00896641" w:rsidRPr="00545FAD" w:rsidRDefault="00545FAD" w:rsidP="00545FAD">
      <w:pPr>
        <w:pStyle w:val="af6"/>
        <w:suppressAutoHyphens/>
        <w:overflowPunct/>
        <w:autoSpaceDE/>
        <w:ind w:left="0" w:right="-142"/>
        <w:jc w:val="center"/>
        <w:rPr>
          <w:b/>
          <w:sz w:val="24"/>
          <w:szCs w:val="24"/>
        </w:rPr>
      </w:pPr>
      <w:r w:rsidRPr="00545FAD">
        <w:rPr>
          <w:b/>
          <w:sz w:val="24"/>
          <w:szCs w:val="24"/>
        </w:rPr>
        <w:lastRenderedPageBreak/>
        <w:t>3.</w:t>
      </w:r>
      <w:r w:rsidR="00896641" w:rsidRPr="00545FAD">
        <w:rPr>
          <w:b/>
          <w:sz w:val="24"/>
          <w:szCs w:val="24"/>
        </w:rPr>
        <w:t>КОМПОНЕНТЫ МОНИТОРИНГА УЧЕБНЫХ ДОСТИЖЕНИЙ СТУДЕНТОВ</w:t>
      </w:r>
    </w:p>
    <w:p w:rsidR="00896641" w:rsidRPr="00545FAD" w:rsidRDefault="00896641" w:rsidP="00545FAD">
      <w:pPr>
        <w:ind w:right="-142"/>
        <w:jc w:val="center"/>
        <w:rPr>
          <w:b/>
          <w:sz w:val="24"/>
          <w:szCs w:val="24"/>
        </w:rPr>
      </w:pPr>
      <w:r w:rsidRPr="00545FAD">
        <w:rPr>
          <w:b/>
          <w:sz w:val="24"/>
          <w:szCs w:val="24"/>
        </w:rPr>
        <w:t>3.1.Технологическая карта рейтинга дисциплины «Современная история России»</w:t>
      </w:r>
    </w:p>
    <w:tbl>
      <w:tblPr>
        <w:tblW w:w="11907" w:type="dxa"/>
        <w:tblInd w:w="108" w:type="dxa"/>
        <w:tblLayout w:type="fixed"/>
        <w:tblLook w:val="0000"/>
      </w:tblPr>
      <w:tblGrid>
        <w:gridCol w:w="1985"/>
        <w:gridCol w:w="425"/>
        <w:gridCol w:w="2693"/>
        <w:gridCol w:w="24"/>
        <w:gridCol w:w="2528"/>
        <w:gridCol w:w="1843"/>
        <w:gridCol w:w="2064"/>
        <w:gridCol w:w="345"/>
      </w:tblGrid>
      <w:tr w:rsidR="00896641" w:rsidRPr="00545FAD" w:rsidTr="00B32E40">
        <w:trPr>
          <w:gridAfter w:val="2"/>
          <w:wAfter w:w="2409" w:type="dxa"/>
          <w:trHeight w:val="936"/>
        </w:trPr>
        <w:tc>
          <w:tcPr>
            <w:tcW w:w="2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96641" w:rsidRPr="00545FAD" w:rsidRDefault="00896641" w:rsidP="00760F77">
            <w:pPr>
              <w:pStyle w:val="af5"/>
              <w:ind w:left="3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245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snapToGri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образования.</w:t>
            </w:r>
          </w:p>
          <w:p w:rsidR="00896641" w:rsidRPr="00545FAD" w:rsidRDefault="00896641" w:rsidP="00760F77">
            <w:pPr>
              <w:pStyle w:val="af5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Название программы/направленности (профиля) образовательной программы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tabs>
                <w:tab w:val="left" w:pos="910"/>
              </w:tabs>
              <w:ind w:left="33" w:hanging="33"/>
              <w:jc w:val="center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Количество</w:t>
            </w:r>
          </w:p>
          <w:p w:rsidR="00896641" w:rsidRPr="00545FAD" w:rsidRDefault="00896641" w:rsidP="00760F77">
            <w:pPr>
              <w:tabs>
                <w:tab w:val="left" w:pos="910"/>
              </w:tabs>
              <w:ind w:left="33" w:hanging="33"/>
              <w:jc w:val="center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 xml:space="preserve"> зачетных</w:t>
            </w:r>
          </w:p>
          <w:p w:rsidR="00896641" w:rsidRPr="00545FAD" w:rsidRDefault="00896641" w:rsidP="00760F77">
            <w:pPr>
              <w:tabs>
                <w:tab w:val="left" w:pos="910"/>
              </w:tabs>
              <w:ind w:left="33" w:hanging="33"/>
              <w:jc w:val="center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 xml:space="preserve"> единиц</w:t>
            </w:r>
          </w:p>
        </w:tc>
      </w:tr>
      <w:tr w:rsidR="00896641" w:rsidRPr="00545FAD" w:rsidTr="00B32E40">
        <w:trPr>
          <w:gridAfter w:val="2"/>
          <w:wAfter w:w="2409" w:type="dxa"/>
          <w:trHeight w:val="382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tabs>
                <w:tab w:val="left" w:pos="910"/>
              </w:tabs>
              <w:ind w:firstLine="34"/>
              <w:jc w:val="both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«Современная ист</w:t>
            </w:r>
            <w:r w:rsidRPr="00545FAD">
              <w:rPr>
                <w:sz w:val="24"/>
                <w:szCs w:val="24"/>
              </w:rPr>
              <w:t>о</w:t>
            </w:r>
            <w:r w:rsidRPr="00545FAD">
              <w:rPr>
                <w:sz w:val="24"/>
                <w:szCs w:val="24"/>
              </w:rPr>
              <w:t>рия России»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jc w:val="center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Направление подготовки:</w:t>
            </w:r>
          </w:p>
          <w:p w:rsidR="00896641" w:rsidRPr="00545FAD" w:rsidRDefault="00896641" w:rsidP="00760F77">
            <w:pPr>
              <w:jc w:val="center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44.03.01 Педагогическое образование</w:t>
            </w:r>
          </w:p>
          <w:p w:rsidR="00896641" w:rsidRPr="00545FAD" w:rsidRDefault="00896641" w:rsidP="00760F77">
            <w:pPr>
              <w:jc w:val="center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 xml:space="preserve">Направленность (профиль) образовательной программы: </w:t>
            </w:r>
            <w:r w:rsidRPr="00545FAD">
              <w:rPr>
                <w:i/>
                <w:sz w:val="24"/>
                <w:szCs w:val="24"/>
              </w:rPr>
              <w:t xml:space="preserve"> «История»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D647A8" w:rsidP="00760F77">
            <w:pPr>
              <w:tabs>
                <w:tab w:val="left" w:pos="910"/>
              </w:tabs>
              <w:ind w:left="567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6641" w:rsidRPr="00545FAD" w:rsidTr="00B32E40">
        <w:trPr>
          <w:gridAfter w:val="2"/>
          <w:wAfter w:w="2409" w:type="dxa"/>
        </w:trPr>
        <w:tc>
          <w:tcPr>
            <w:tcW w:w="9498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896641" w:rsidRPr="00545FAD" w:rsidTr="00B32E40">
        <w:trPr>
          <w:gridAfter w:val="2"/>
          <w:wAfter w:w="2409" w:type="dxa"/>
        </w:trPr>
        <w:tc>
          <w:tcPr>
            <w:tcW w:w="9498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hanging="5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Предшествующие</w:t>
            </w: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 xml:space="preserve">: история России  1945 – 1991 гг. </w:t>
            </w:r>
          </w:p>
        </w:tc>
      </w:tr>
      <w:tr w:rsidR="00896641" w:rsidRPr="00545FAD" w:rsidTr="00B32E40">
        <w:trPr>
          <w:gridAfter w:val="2"/>
          <w:wAfter w:w="2409" w:type="dxa"/>
        </w:trPr>
        <w:tc>
          <w:tcPr>
            <w:tcW w:w="9498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hanging="5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Смежные: </w:t>
            </w: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«Модернизационные процессы в России в рамках школьного курса истории</w:t>
            </w:r>
            <w:r w:rsidR="00F803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896641" w:rsidRPr="00545FAD" w:rsidTr="00B32E40">
        <w:trPr>
          <w:gridAfter w:val="2"/>
          <w:wAfter w:w="2409" w:type="dxa"/>
        </w:trPr>
        <w:tc>
          <w:tcPr>
            <w:tcW w:w="9498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hanging="533"/>
              <w:rPr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Последующие: нет. Курс заканчивается наст. временем. </w:t>
            </w:r>
          </w:p>
        </w:tc>
      </w:tr>
      <w:tr w:rsidR="00896641" w:rsidRPr="00545FAD" w:rsidTr="00B32E40">
        <w:trPr>
          <w:gridAfter w:val="2"/>
          <w:wAfter w:w="2409" w:type="dxa"/>
        </w:trPr>
        <w:tc>
          <w:tcPr>
            <w:tcW w:w="949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БАЗОВЫЙ РАЗДЕЛ</w:t>
            </w:r>
          </w:p>
        </w:tc>
      </w:tr>
      <w:tr w:rsidR="00896641" w:rsidRPr="00545FAD" w:rsidTr="00B32E40">
        <w:trPr>
          <w:gridAfter w:val="2"/>
          <w:wAfter w:w="2409" w:type="dxa"/>
          <w:trHeight w:val="123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896641" w:rsidRPr="00545FAD" w:rsidTr="00B32E40">
        <w:trPr>
          <w:gridAfter w:val="2"/>
          <w:wAfter w:w="2409" w:type="dxa"/>
          <w:trHeight w:val="122"/>
        </w:trPr>
        <w:tc>
          <w:tcPr>
            <w:tcW w:w="198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545FAD" w:rsidRPr="00545FAD" w:rsidTr="00B32E40">
        <w:trPr>
          <w:gridAfter w:val="2"/>
          <w:wAfter w:w="2409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34" w:right="-25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1.Устный опрос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45FAD" w:rsidRPr="00545FAD" w:rsidTr="00B32E40">
        <w:trPr>
          <w:gridAfter w:val="2"/>
          <w:wAfter w:w="2409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bCs/>
                <w:sz w:val="24"/>
                <w:szCs w:val="24"/>
              </w:rPr>
            </w:pPr>
            <w:r w:rsidRPr="00545FAD">
              <w:rPr>
                <w:bCs/>
                <w:sz w:val="24"/>
                <w:szCs w:val="24"/>
              </w:rPr>
              <w:t>2.Составление тестовых з</w:t>
            </w:r>
            <w:r w:rsidRPr="00545FAD">
              <w:rPr>
                <w:bCs/>
                <w:sz w:val="24"/>
                <w:szCs w:val="24"/>
              </w:rPr>
              <w:t>а</w:t>
            </w:r>
            <w:r w:rsidRPr="00545FAD">
              <w:rPr>
                <w:bCs/>
                <w:sz w:val="24"/>
                <w:szCs w:val="24"/>
              </w:rPr>
              <w:t xml:space="preserve">даний 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545FAD" w:rsidRPr="00545FAD" w:rsidTr="00B32E40">
        <w:trPr>
          <w:gridAfter w:val="2"/>
          <w:wAfter w:w="2409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sz w:val="24"/>
                <w:szCs w:val="24"/>
              </w:rPr>
            </w:pPr>
            <w:r w:rsidRPr="00545FAD">
              <w:rPr>
                <w:bCs/>
                <w:sz w:val="24"/>
                <w:szCs w:val="24"/>
              </w:rPr>
              <w:t>3.Подготовка  презентаций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45FAD" w:rsidRPr="00545FAD" w:rsidTr="00B32E40">
        <w:trPr>
          <w:gridAfter w:val="2"/>
          <w:wAfter w:w="2409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bCs/>
                <w:sz w:val="24"/>
                <w:szCs w:val="24"/>
              </w:rPr>
            </w:pPr>
            <w:r w:rsidRPr="00545FAD">
              <w:rPr>
                <w:bCs/>
                <w:sz w:val="24"/>
                <w:szCs w:val="24"/>
              </w:rPr>
              <w:t>4.Участие в дискуссиях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45FAD" w:rsidRPr="00545FAD" w:rsidTr="00B32E40">
        <w:trPr>
          <w:gridAfter w:val="2"/>
          <w:wAfter w:w="2409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bCs/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5.Рецензирование статей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45FAD" w:rsidRPr="00545FAD" w:rsidTr="00B32E40">
        <w:trPr>
          <w:gridAfter w:val="1"/>
          <w:wAfter w:w="345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bCs/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6.Рецензирование мон</w:t>
            </w:r>
            <w:r w:rsidRPr="00545FAD">
              <w:rPr>
                <w:sz w:val="24"/>
                <w:szCs w:val="24"/>
              </w:rPr>
              <w:t>о</w:t>
            </w:r>
            <w:r w:rsidRPr="00545FAD">
              <w:rPr>
                <w:sz w:val="24"/>
                <w:szCs w:val="24"/>
              </w:rPr>
              <w:t>графий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64" w:type="dxa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FAD" w:rsidRPr="00545FAD" w:rsidTr="00B32E40">
        <w:trPr>
          <w:gridAfter w:val="1"/>
          <w:wAfter w:w="345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64" w:type="dxa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45FAD" w:rsidRPr="00545FAD" w:rsidTr="00B32E40">
        <w:tc>
          <w:tcPr>
            <w:tcW w:w="5103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pStyle w:val="af5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409" w:type="dxa"/>
            <w:gridSpan w:val="2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45FAD" w:rsidRPr="00545FAD" w:rsidTr="00B32E40">
        <w:trPr>
          <w:gridAfter w:val="2"/>
          <w:wAfter w:w="2409" w:type="dxa"/>
        </w:trPr>
        <w:tc>
          <w:tcPr>
            <w:tcW w:w="949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545FAD" w:rsidRPr="00545FAD" w:rsidTr="00B32E40">
        <w:trPr>
          <w:gridAfter w:val="2"/>
          <w:wAfter w:w="2409" w:type="dxa"/>
          <w:trHeight w:val="123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Базовый модуль/ тема</w:t>
            </w:r>
          </w:p>
        </w:tc>
        <w:tc>
          <w:tcPr>
            <w:tcW w:w="31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567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45FAD" w:rsidRPr="00545FAD" w:rsidTr="00B32E40">
        <w:trPr>
          <w:gridAfter w:val="2"/>
          <w:wAfter w:w="2409" w:type="dxa"/>
          <w:trHeight w:val="122"/>
        </w:trPr>
        <w:tc>
          <w:tcPr>
            <w:tcW w:w="198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545FAD" w:rsidRPr="00545FAD" w:rsidTr="00B32E40">
        <w:trPr>
          <w:gridAfter w:val="2"/>
          <w:wAfter w:w="2409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повышенной сложности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FAD" w:rsidRPr="00545FAD" w:rsidTr="00B32E40">
        <w:trPr>
          <w:gridAfter w:val="2"/>
          <w:wAfter w:w="2409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Анализ монографий и учебников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FAD" w:rsidRPr="00545FAD" w:rsidTr="00B32E40">
        <w:trPr>
          <w:gridAfter w:val="2"/>
          <w:wAfter w:w="2409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Написание эссе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FAD" w:rsidRPr="00545FAD" w:rsidTr="00B32E40">
        <w:trPr>
          <w:gridAfter w:val="2"/>
          <w:wAfter w:w="2409" w:type="dxa"/>
        </w:trPr>
        <w:tc>
          <w:tcPr>
            <w:tcW w:w="512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45FAD" w:rsidRPr="00545FAD" w:rsidTr="00B32E40">
        <w:trPr>
          <w:gridAfter w:val="2"/>
          <w:wAfter w:w="2409" w:type="dxa"/>
        </w:trPr>
        <w:tc>
          <w:tcPr>
            <w:tcW w:w="5127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545FAD" w:rsidRPr="00545FAD" w:rsidTr="00B32E40">
        <w:trPr>
          <w:gridAfter w:val="2"/>
          <w:wAfter w:w="2409" w:type="dxa"/>
        </w:trPr>
        <w:tc>
          <w:tcPr>
            <w:tcW w:w="5127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snapToGrid w:val="0"/>
              <w:ind w:left="567"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D647A8" w:rsidRDefault="00D647A8" w:rsidP="00D647A8">
      <w:pPr>
        <w:ind w:firstLine="426"/>
        <w:rPr>
          <w:b/>
          <w:sz w:val="24"/>
          <w:szCs w:val="24"/>
        </w:rPr>
      </w:pPr>
    </w:p>
    <w:p w:rsidR="00545FAD" w:rsidRPr="00164EC8" w:rsidRDefault="00545FAD" w:rsidP="00D647A8">
      <w:pPr>
        <w:ind w:firstLine="426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Соответствие рейтинговых баллов и академической оценки:</w:t>
      </w:r>
    </w:p>
    <w:p w:rsidR="00545FAD" w:rsidRPr="00164EC8" w:rsidRDefault="00545FAD" w:rsidP="00D647A8">
      <w:pPr>
        <w:ind w:firstLine="426"/>
        <w:rPr>
          <w:sz w:val="24"/>
          <w:szCs w:val="24"/>
        </w:rPr>
      </w:pPr>
      <w:r w:rsidRPr="00164EC8">
        <w:rPr>
          <w:sz w:val="24"/>
          <w:szCs w:val="24"/>
        </w:rPr>
        <w:t>50 баллов – допуск к зачету;  60–74 – удовлетворительно;</w:t>
      </w:r>
    </w:p>
    <w:p w:rsidR="00545FAD" w:rsidRPr="00164EC8" w:rsidRDefault="00545FAD" w:rsidP="00D647A8">
      <w:pPr>
        <w:ind w:firstLine="426"/>
        <w:rPr>
          <w:sz w:val="24"/>
          <w:szCs w:val="24"/>
        </w:rPr>
      </w:pPr>
      <w:r w:rsidRPr="00164EC8">
        <w:rPr>
          <w:sz w:val="24"/>
          <w:szCs w:val="24"/>
        </w:rPr>
        <w:t>75–86 – хорошо; 87–100 – отлично</w:t>
      </w:r>
    </w:p>
    <w:p w:rsidR="00545FAD" w:rsidRPr="00164EC8" w:rsidRDefault="00545FAD" w:rsidP="00545FAD">
      <w:pPr>
        <w:ind w:firstLine="851"/>
        <w:rPr>
          <w:sz w:val="24"/>
          <w:szCs w:val="24"/>
        </w:rPr>
      </w:pPr>
    </w:p>
    <w:p w:rsidR="00545FAD" w:rsidRPr="00164EC8" w:rsidRDefault="00545FAD" w:rsidP="00545FAD">
      <w:pPr>
        <w:pStyle w:val="13"/>
        <w:tabs>
          <w:tab w:val="right" w:leader="underscore" w:pos="9072"/>
        </w:tabs>
        <w:ind w:left="426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Утверждено на заседании кафедры отечественной истории</w:t>
      </w:r>
    </w:p>
    <w:p w:rsidR="00545FAD" w:rsidRPr="00164EC8" w:rsidRDefault="00545FAD" w:rsidP="00545FAD">
      <w:pPr>
        <w:pStyle w:val="13"/>
        <w:tabs>
          <w:tab w:val="right" w:leader="underscore" w:pos="9072"/>
        </w:tabs>
        <w:ind w:left="426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Протокол № 8 от 14.05.2018 г.</w:t>
      </w:r>
    </w:p>
    <w:p w:rsidR="00545FAD" w:rsidRPr="00164EC8" w:rsidRDefault="00545FAD" w:rsidP="00545FAD">
      <w:pPr>
        <w:pStyle w:val="13"/>
        <w:tabs>
          <w:tab w:val="left" w:pos="4253"/>
          <w:tab w:val="right" w:leader="underscore" w:pos="9072"/>
        </w:tabs>
        <w:ind w:left="426"/>
        <w:rPr>
          <w:sz w:val="28"/>
          <w:szCs w:val="28"/>
        </w:rPr>
      </w:pPr>
      <w:r w:rsidRPr="00164EC8">
        <w:rPr>
          <w:sz w:val="24"/>
          <w:szCs w:val="24"/>
        </w:rPr>
        <w:t>Заведующая кафедрой   _________________</w:t>
      </w:r>
      <w:r w:rsidRPr="00164EC8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8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4EC8">
        <w:rPr>
          <w:sz w:val="24"/>
          <w:szCs w:val="24"/>
        </w:rPr>
        <w:t>И.Н. Ценюга</w:t>
      </w:r>
    </w:p>
    <w:p w:rsidR="00545FAD" w:rsidRPr="00164EC8" w:rsidRDefault="00545FAD" w:rsidP="00545FAD">
      <w:pPr>
        <w:ind w:firstLine="851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br w:type="page"/>
      </w:r>
    </w:p>
    <w:p w:rsidR="00896641" w:rsidRPr="00834C72" w:rsidRDefault="00896641" w:rsidP="00896641">
      <w:pPr>
        <w:shd w:val="clear" w:color="auto" w:fill="FFFFFF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834C72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3.2. Фонд оценочных средств (контрольно-измерительные материалы)</w:t>
      </w:r>
    </w:p>
    <w:p w:rsidR="00896641" w:rsidRPr="00834C72" w:rsidRDefault="00896641" w:rsidP="00896641">
      <w:pPr>
        <w:shd w:val="clear" w:color="auto" w:fill="FFFFFF"/>
        <w:jc w:val="center"/>
        <w:rPr>
          <w:rFonts w:ascii="TimesNewRomanPS-BoldMT" w:hAnsi="TimesNewRomanPS-BoldMT"/>
          <w:b/>
          <w:bCs/>
          <w:color w:val="000000"/>
          <w:sz w:val="22"/>
        </w:rPr>
      </w:pPr>
    </w:p>
    <w:p w:rsidR="00896641" w:rsidRPr="00834C72" w:rsidRDefault="00896641" w:rsidP="00896641">
      <w:pPr>
        <w:shd w:val="clear" w:color="auto" w:fill="FFFFFF"/>
        <w:jc w:val="center"/>
        <w:rPr>
          <w:rFonts w:ascii="TimesNewRomanPS-BoldMT" w:hAnsi="TimesNewRomanPS-BoldMT"/>
          <w:b/>
          <w:bCs/>
          <w:color w:val="000000"/>
          <w:sz w:val="22"/>
        </w:rPr>
      </w:pPr>
      <w:r w:rsidRPr="00834C72">
        <w:rPr>
          <w:rFonts w:ascii="TimesNewRomanPS-BoldMT" w:hAnsi="TimesNewRomanPS-BoldMT"/>
          <w:b/>
          <w:bCs/>
          <w:color w:val="000000"/>
          <w:sz w:val="22"/>
        </w:rPr>
        <w:t>МИНИСТЕРСТВО НАУКИ И ВЫСШЕГО ОБРАЗОВАНИЯ РОССИЙСКОЙ ФЕДЕРАЦИИ</w:t>
      </w:r>
    </w:p>
    <w:p w:rsidR="00896641" w:rsidRPr="00834C72" w:rsidRDefault="00896641" w:rsidP="00896641">
      <w:pPr>
        <w:shd w:val="clear" w:color="auto" w:fill="FFFFFF"/>
        <w:jc w:val="center"/>
        <w:rPr>
          <w:color w:val="000000"/>
          <w:sz w:val="24"/>
        </w:rPr>
      </w:pPr>
      <w:r w:rsidRPr="00834C72">
        <w:rPr>
          <w:color w:val="000000"/>
          <w:sz w:val="24"/>
        </w:rPr>
        <w:t>федеральное государственное бюджетное образовательное учреждение высшего образов</w:t>
      </w:r>
      <w:r w:rsidRPr="00834C72">
        <w:rPr>
          <w:color w:val="000000"/>
          <w:sz w:val="24"/>
        </w:rPr>
        <w:t>а</w:t>
      </w:r>
      <w:r w:rsidRPr="00834C72">
        <w:rPr>
          <w:color w:val="000000"/>
          <w:sz w:val="24"/>
        </w:rPr>
        <w:t>ния Красноярский государственный педагогический университет</w:t>
      </w:r>
    </w:p>
    <w:p w:rsidR="00896641" w:rsidRPr="00834C72" w:rsidRDefault="00896641" w:rsidP="00896641">
      <w:pPr>
        <w:shd w:val="clear" w:color="auto" w:fill="FFFFFF"/>
        <w:jc w:val="center"/>
        <w:rPr>
          <w:color w:val="000000"/>
          <w:sz w:val="24"/>
        </w:rPr>
      </w:pPr>
      <w:r w:rsidRPr="00834C72">
        <w:rPr>
          <w:color w:val="000000"/>
          <w:sz w:val="24"/>
        </w:rPr>
        <w:t>им. В.П. Астафьева</w:t>
      </w:r>
    </w:p>
    <w:p w:rsidR="00896641" w:rsidRPr="00834C72" w:rsidRDefault="00896641" w:rsidP="00896641">
      <w:pPr>
        <w:shd w:val="clear" w:color="auto" w:fill="FFFFFF"/>
        <w:jc w:val="center"/>
        <w:rPr>
          <w:rFonts w:ascii="TimesNewRomanPSMT" w:hAnsi="TimesNewRomanPSMT"/>
          <w:color w:val="000000"/>
          <w:sz w:val="24"/>
        </w:rPr>
      </w:pPr>
    </w:p>
    <w:p w:rsidR="00896641" w:rsidRPr="00834C72" w:rsidRDefault="00896641" w:rsidP="00896641">
      <w:pPr>
        <w:shd w:val="clear" w:color="auto" w:fill="FFFFFF"/>
        <w:jc w:val="center"/>
        <w:rPr>
          <w:color w:val="000000"/>
          <w:sz w:val="26"/>
          <w:szCs w:val="26"/>
        </w:rPr>
      </w:pPr>
      <w:r w:rsidRPr="00834C72">
        <w:rPr>
          <w:color w:val="000000"/>
          <w:sz w:val="26"/>
          <w:szCs w:val="26"/>
        </w:rPr>
        <w:t>Исторический факультет</w:t>
      </w:r>
    </w:p>
    <w:p w:rsidR="00896641" w:rsidRPr="00834C72" w:rsidRDefault="00896641" w:rsidP="00896641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896641" w:rsidRPr="00834C72" w:rsidRDefault="00896641" w:rsidP="00896641">
      <w:pPr>
        <w:shd w:val="clear" w:color="auto" w:fill="FFFFFF"/>
        <w:jc w:val="center"/>
        <w:rPr>
          <w:color w:val="000000"/>
          <w:sz w:val="26"/>
          <w:szCs w:val="26"/>
        </w:rPr>
      </w:pPr>
      <w:r w:rsidRPr="00834C72">
        <w:rPr>
          <w:color w:val="000000"/>
          <w:sz w:val="26"/>
          <w:szCs w:val="26"/>
        </w:rPr>
        <w:t>Кафедра-разработчик: кафедра отечественной истории</w:t>
      </w:r>
    </w:p>
    <w:p w:rsidR="00896641" w:rsidRPr="00834C72" w:rsidRDefault="00896641" w:rsidP="00896641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896641" w:rsidRPr="00834C72" w:rsidRDefault="00896641" w:rsidP="00896641">
      <w:pPr>
        <w:shd w:val="clear" w:color="auto" w:fill="FFFFFF"/>
        <w:rPr>
          <w:color w:val="000000"/>
          <w:sz w:val="26"/>
          <w:szCs w:val="26"/>
        </w:rPr>
      </w:pPr>
    </w:p>
    <w:tbl>
      <w:tblPr>
        <w:tblStyle w:val="aff0"/>
        <w:tblW w:w="0" w:type="auto"/>
        <w:tblInd w:w="250" w:type="dxa"/>
        <w:tblLook w:val="04A0"/>
      </w:tblPr>
      <w:tblGrid>
        <w:gridCol w:w="4610"/>
        <w:gridCol w:w="4854"/>
      </w:tblGrid>
      <w:tr w:rsidR="00896641" w:rsidRPr="00834C72" w:rsidTr="00B32E40">
        <w:tc>
          <w:tcPr>
            <w:tcW w:w="4610" w:type="dxa"/>
          </w:tcPr>
          <w:p w:rsidR="00B32E40" w:rsidRDefault="00B32E40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color w:val="000000"/>
                <w:sz w:val="26"/>
                <w:szCs w:val="26"/>
              </w:rPr>
              <w:t xml:space="preserve">УТВЕРЖДЕНО </w:t>
            </w: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color w:val="000000"/>
                <w:sz w:val="26"/>
                <w:szCs w:val="26"/>
              </w:rPr>
              <w:t xml:space="preserve">На заседании кафедры </w:t>
            </w:r>
          </w:p>
          <w:p w:rsidR="00E246E0" w:rsidRDefault="00E246E0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  <w:p w:rsidR="00E246E0" w:rsidRDefault="00E246E0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color w:val="000000"/>
                <w:sz w:val="26"/>
                <w:szCs w:val="26"/>
              </w:rPr>
              <w:t xml:space="preserve">Протокол № </w:t>
            </w:r>
            <w:r w:rsidR="003D1ADC">
              <w:rPr>
                <w:color w:val="000000"/>
                <w:sz w:val="26"/>
                <w:szCs w:val="26"/>
              </w:rPr>
              <w:t>8</w:t>
            </w:r>
            <w:r w:rsidRPr="00834C72">
              <w:rPr>
                <w:color w:val="000000"/>
                <w:sz w:val="26"/>
                <w:szCs w:val="26"/>
              </w:rPr>
              <w:t xml:space="preserve"> от «1</w:t>
            </w:r>
            <w:r w:rsidR="003D1ADC">
              <w:rPr>
                <w:color w:val="000000"/>
                <w:sz w:val="26"/>
                <w:szCs w:val="26"/>
              </w:rPr>
              <w:t>2</w:t>
            </w:r>
            <w:r w:rsidRPr="00834C72">
              <w:rPr>
                <w:color w:val="000000"/>
                <w:sz w:val="26"/>
                <w:szCs w:val="26"/>
              </w:rPr>
              <w:t>» мая 20</w:t>
            </w:r>
            <w:r w:rsidR="003D1ADC">
              <w:rPr>
                <w:color w:val="000000"/>
                <w:sz w:val="26"/>
                <w:szCs w:val="26"/>
              </w:rPr>
              <w:t>2</w:t>
            </w:r>
            <w:r w:rsidRPr="00834C72">
              <w:rPr>
                <w:color w:val="000000"/>
                <w:sz w:val="26"/>
                <w:szCs w:val="26"/>
              </w:rPr>
              <w:t>1 г.</w:t>
            </w:r>
          </w:p>
          <w:p w:rsidR="00896641" w:rsidRPr="00834C72" w:rsidRDefault="00E246E0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 w:rsidR="00896641" w:rsidRPr="00834C72">
              <w:rPr>
                <w:color w:val="000000"/>
                <w:sz w:val="26"/>
                <w:szCs w:val="26"/>
              </w:rPr>
              <w:t>Заведующий кафедрой ____________</w:t>
            </w: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855406" cy="391893"/>
                  <wp:effectExtent l="19050" t="0" r="1844" b="0"/>
                  <wp:docPr id="11" name="Рисунок 3" descr="D:\Desktop\Ценюг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Ценюг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42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C72">
              <w:rPr>
                <w:color w:val="000000"/>
                <w:sz w:val="26"/>
                <w:szCs w:val="26"/>
              </w:rPr>
              <w:t xml:space="preserve">                  И.Н. Цен</w:t>
            </w:r>
            <w:r w:rsidRPr="00834C72">
              <w:rPr>
                <w:color w:val="000000"/>
                <w:sz w:val="26"/>
                <w:szCs w:val="26"/>
              </w:rPr>
              <w:t>ю</w:t>
            </w:r>
            <w:r w:rsidRPr="00834C72">
              <w:rPr>
                <w:color w:val="000000"/>
                <w:sz w:val="26"/>
                <w:szCs w:val="26"/>
              </w:rPr>
              <w:t>га</w:t>
            </w:r>
          </w:p>
          <w:p w:rsidR="00896641" w:rsidRPr="00834C72" w:rsidRDefault="00896641" w:rsidP="00760F77">
            <w:pPr>
              <w:rPr>
                <w:rFonts w:ascii="TimesNewRomanPSMT" w:hAnsi="TimesNewRomanPSMT"/>
                <w:color w:val="000000"/>
                <w:sz w:val="24"/>
              </w:rPr>
            </w:pPr>
          </w:p>
        </w:tc>
        <w:tc>
          <w:tcPr>
            <w:tcW w:w="4854" w:type="dxa"/>
          </w:tcPr>
          <w:p w:rsidR="00B32E40" w:rsidRDefault="00B32E40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color w:val="000000"/>
                <w:sz w:val="26"/>
                <w:szCs w:val="26"/>
              </w:rPr>
              <w:t>ОДОБРЕНО</w:t>
            </w: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bCs/>
                <w:color w:val="000000"/>
                <w:sz w:val="26"/>
                <w:szCs w:val="26"/>
              </w:rPr>
              <w:t>На заседании научно-методического с</w:t>
            </w:r>
            <w:r w:rsidRPr="00834C72">
              <w:rPr>
                <w:bCs/>
                <w:color w:val="000000"/>
                <w:sz w:val="26"/>
                <w:szCs w:val="26"/>
              </w:rPr>
              <w:t>о</w:t>
            </w:r>
            <w:r w:rsidRPr="00834C72">
              <w:rPr>
                <w:bCs/>
                <w:color w:val="000000"/>
                <w:sz w:val="26"/>
                <w:szCs w:val="26"/>
              </w:rPr>
              <w:t xml:space="preserve">вета </w:t>
            </w:r>
            <w:r w:rsidRPr="00834C72">
              <w:rPr>
                <w:color w:val="000000"/>
                <w:sz w:val="26"/>
                <w:szCs w:val="26"/>
              </w:rPr>
              <w:t>специальности (направления подг</w:t>
            </w:r>
            <w:r w:rsidRPr="00834C72">
              <w:rPr>
                <w:color w:val="000000"/>
                <w:sz w:val="26"/>
                <w:szCs w:val="26"/>
              </w:rPr>
              <w:t>о</w:t>
            </w:r>
            <w:r w:rsidRPr="00834C72">
              <w:rPr>
                <w:color w:val="000000"/>
                <w:sz w:val="26"/>
                <w:szCs w:val="26"/>
              </w:rPr>
              <w:t>товки)</w:t>
            </w: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color w:val="000000"/>
                <w:sz w:val="26"/>
                <w:szCs w:val="26"/>
              </w:rPr>
              <w:t xml:space="preserve">Протокол № </w:t>
            </w:r>
            <w:r w:rsidR="003D1ADC">
              <w:rPr>
                <w:color w:val="000000"/>
                <w:sz w:val="26"/>
                <w:szCs w:val="26"/>
              </w:rPr>
              <w:t>6</w:t>
            </w:r>
            <w:r w:rsidRPr="00834C72">
              <w:rPr>
                <w:color w:val="000000"/>
                <w:sz w:val="26"/>
                <w:szCs w:val="26"/>
              </w:rPr>
              <w:t xml:space="preserve"> от «2</w:t>
            </w:r>
            <w:r w:rsidR="003D1ADC">
              <w:rPr>
                <w:color w:val="000000"/>
                <w:sz w:val="26"/>
                <w:szCs w:val="26"/>
              </w:rPr>
              <w:t>1</w:t>
            </w:r>
            <w:r w:rsidRPr="00834C72">
              <w:rPr>
                <w:color w:val="000000"/>
                <w:sz w:val="26"/>
                <w:szCs w:val="26"/>
              </w:rPr>
              <w:t xml:space="preserve">» </w:t>
            </w:r>
            <w:r w:rsidR="003D1ADC">
              <w:rPr>
                <w:color w:val="000000"/>
                <w:sz w:val="26"/>
                <w:szCs w:val="26"/>
              </w:rPr>
              <w:t>мая</w:t>
            </w:r>
            <w:r w:rsidRPr="00834C72">
              <w:rPr>
                <w:color w:val="000000"/>
                <w:sz w:val="26"/>
                <w:szCs w:val="26"/>
              </w:rPr>
              <w:t xml:space="preserve"> 20</w:t>
            </w:r>
            <w:r w:rsidR="003D1ADC">
              <w:rPr>
                <w:color w:val="000000"/>
                <w:sz w:val="26"/>
                <w:szCs w:val="26"/>
              </w:rPr>
              <w:t>2</w:t>
            </w:r>
            <w:r w:rsidRPr="00834C72">
              <w:rPr>
                <w:color w:val="000000"/>
                <w:sz w:val="26"/>
                <w:szCs w:val="26"/>
              </w:rPr>
              <w:t>1 г.</w:t>
            </w:r>
          </w:p>
          <w:p w:rsidR="00896641" w:rsidRPr="00834C72" w:rsidRDefault="00896641" w:rsidP="00B32E40">
            <w:pPr>
              <w:shd w:val="clear" w:color="auto" w:fill="FFFFFF"/>
              <w:jc w:val="center"/>
              <w:rPr>
                <w:rFonts w:ascii="TimesNewRomanPSMT" w:hAnsi="TimesNewRomanPSMT"/>
                <w:color w:val="000000"/>
                <w:sz w:val="24"/>
              </w:rPr>
            </w:pPr>
            <w:r w:rsidRPr="00834C72">
              <w:rPr>
                <w:color w:val="000000"/>
                <w:sz w:val="26"/>
                <w:szCs w:val="26"/>
              </w:rPr>
              <w:t xml:space="preserve">Председатель НМСС (Н) </w:t>
            </w:r>
            <w:r w:rsidR="00B32E40" w:rsidRPr="00B32E40">
              <w:rPr>
                <w:color w:val="000000"/>
                <w:sz w:val="26"/>
                <w:szCs w:val="26"/>
              </w:rPr>
              <w:drawing>
                <wp:inline distT="0" distB="0" distL="0" distR="0">
                  <wp:extent cx="1261110" cy="692803"/>
                  <wp:effectExtent l="19050" t="0" r="0" b="0"/>
                  <wp:docPr id="6" name="Рисунок 1" descr="D:\Desktop\григорьев Д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григорьев Д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546" cy="694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C72">
              <w:rPr>
                <w:color w:val="000000"/>
                <w:sz w:val="26"/>
                <w:szCs w:val="26"/>
              </w:rPr>
              <w:t xml:space="preserve"> </w:t>
            </w:r>
            <w:r w:rsidR="00E246E0">
              <w:rPr>
                <w:color w:val="000000"/>
                <w:sz w:val="26"/>
                <w:szCs w:val="26"/>
              </w:rPr>
              <w:t>Д.В</w:t>
            </w:r>
            <w:r w:rsidRPr="00834C72">
              <w:rPr>
                <w:color w:val="000000"/>
                <w:sz w:val="26"/>
                <w:szCs w:val="26"/>
              </w:rPr>
              <w:t>. Григор</w:t>
            </w:r>
            <w:r w:rsidRPr="00834C72">
              <w:rPr>
                <w:color w:val="000000"/>
                <w:sz w:val="26"/>
                <w:szCs w:val="26"/>
              </w:rPr>
              <w:t>ь</w:t>
            </w:r>
            <w:r w:rsidRPr="00834C72">
              <w:rPr>
                <w:color w:val="000000"/>
                <w:sz w:val="26"/>
                <w:szCs w:val="26"/>
              </w:rPr>
              <w:t>ев</w:t>
            </w:r>
            <w:r w:rsidRPr="00834C72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834C72">
              <w:rPr>
                <w:color w:val="000000"/>
                <w:sz w:val="26"/>
                <w:szCs w:val="26"/>
              </w:rPr>
              <w:br/>
            </w:r>
          </w:p>
        </w:tc>
      </w:tr>
    </w:tbl>
    <w:p w:rsidR="00896641" w:rsidRPr="00834C72" w:rsidRDefault="00896641" w:rsidP="0089664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896641" w:rsidRPr="00834C72" w:rsidRDefault="00896641" w:rsidP="0089664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896641" w:rsidRPr="00834C72" w:rsidRDefault="00896641" w:rsidP="0089664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896641" w:rsidRPr="00834C72" w:rsidRDefault="00896641" w:rsidP="00896641">
      <w:pPr>
        <w:shd w:val="clear" w:color="auto" w:fill="FFFFFF"/>
        <w:jc w:val="center"/>
        <w:rPr>
          <w:rFonts w:eastAsia="Arial"/>
          <w:b/>
          <w:kern w:val="3"/>
          <w:sz w:val="28"/>
          <w:szCs w:val="28"/>
        </w:rPr>
      </w:pPr>
      <w:r w:rsidRPr="00834C72">
        <w:rPr>
          <w:b/>
          <w:sz w:val="28"/>
          <w:szCs w:val="28"/>
        </w:rPr>
        <w:t>ФОНД</w:t>
      </w:r>
      <w:r w:rsidRPr="00834C72">
        <w:rPr>
          <w:rFonts w:eastAsia="Arial"/>
          <w:b/>
          <w:kern w:val="3"/>
          <w:sz w:val="28"/>
          <w:szCs w:val="28"/>
        </w:rPr>
        <w:t xml:space="preserve"> </w:t>
      </w:r>
      <w:r w:rsidRPr="00834C72">
        <w:rPr>
          <w:b/>
          <w:sz w:val="28"/>
          <w:szCs w:val="28"/>
        </w:rPr>
        <w:t>ОЦЕНОЧНЫХ СРЕДСТВ</w:t>
      </w:r>
    </w:p>
    <w:p w:rsidR="00896641" w:rsidRPr="00834C72" w:rsidRDefault="00896641" w:rsidP="00896641">
      <w:pPr>
        <w:shd w:val="clear" w:color="auto" w:fill="FFFFFF"/>
        <w:ind w:left="426"/>
        <w:jc w:val="center"/>
        <w:rPr>
          <w:b/>
          <w:sz w:val="28"/>
          <w:szCs w:val="28"/>
        </w:rPr>
      </w:pPr>
      <w:r w:rsidRPr="00834C72">
        <w:rPr>
          <w:sz w:val="28"/>
          <w:szCs w:val="28"/>
        </w:rPr>
        <w:t>для проведения текущего контроля и промежуточной аттестации обуча</w:t>
      </w:r>
      <w:r w:rsidRPr="00834C72">
        <w:rPr>
          <w:sz w:val="28"/>
          <w:szCs w:val="28"/>
        </w:rPr>
        <w:t>ю</w:t>
      </w:r>
      <w:r w:rsidRPr="00834C72">
        <w:rPr>
          <w:sz w:val="28"/>
          <w:szCs w:val="28"/>
        </w:rPr>
        <w:t xml:space="preserve">щихся по дисциплине </w:t>
      </w:r>
      <w:r w:rsidRPr="00834C72">
        <w:rPr>
          <w:b/>
          <w:sz w:val="28"/>
          <w:szCs w:val="28"/>
        </w:rPr>
        <w:t>«Современная история России»</w:t>
      </w:r>
    </w:p>
    <w:p w:rsidR="00896641" w:rsidRPr="00834C72" w:rsidRDefault="00896641" w:rsidP="00896641">
      <w:pPr>
        <w:shd w:val="clear" w:color="auto" w:fill="FFFFFF"/>
        <w:ind w:left="426"/>
        <w:jc w:val="center"/>
        <w:rPr>
          <w:b/>
          <w:sz w:val="28"/>
          <w:szCs w:val="28"/>
        </w:rPr>
      </w:pPr>
    </w:p>
    <w:p w:rsidR="00896641" w:rsidRPr="00834C72" w:rsidRDefault="00896641" w:rsidP="00896641">
      <w:pPr>
        <w:jc w:val="center"/>
        <w:rPr>
          <w:sz w:val="28"/>
          <w:szCs w:val="28"/>
        </w:rPr>
      </w:pPr>
      <w:r w:rsidRPr="00834C72">
        <w:rPr>
          <w:sz w:val="28"/>
          <w:szCs w:val="28"/>
        </w:rPr>
        <w:t>Направление подготовки:</w:t>
      </w:r>
    </w:p>
    <w:p w:rsidR="00896641" w:rsidRPr="00834C72" w:rsidRDefault="00896641" w:rsidP="00896641">
      <w:pPr>
        <w:jc w:val="center"/>
        <w:rPr>
          <w:sz w:val="28"/>
          <w:szCs w:val="28"/>
        </w:rPr>
      </w:pPr>
      <w:r w:rsidRPr="00834C72">
        <w:rPr>
          <w:sz w:val="28"/>
          <w:szCs w:val="28"/>
        </w:rPr>
        <w:t xml:space="preserve">44.03.01 Педагогическое образование </w:t>
      </w:r>
    </w:p>
    <w:p w:rsidR="00896641" w:rsidRPr="00834C72" w:rsidRDefault="00896641" w:rsidP="00896641">
      <w:pPr>
        <w:jc w:val="center"/>
        <w:rPr>
          <w:sz w:val="28"/>
          <w:szCs w:val="28"/>
        </w:rPr>
      </w:pPr>
      <w:r w:rsidRPr="00834C72">
        <w:rPr>
          <w:sz w:val="28"/>
          <w:szCs w:val="28"/>
        </w:rPr>
        <w:t>Направленность (профиль) образовательной программы:</w:t>
      </w:r>
    </w:p>
    <w:p w:rsidR="00896641" w:rsidRDefault="00896641" w:rsidP="00896641">
      <w:pPr>
        <w:jc w:val="center"/>
        <w:rPr>
          <w:i/>
          <w:sz w:val="28"/>
          <w:szCs w:val="28"/>
        </w:rPr>
      </w:pPr>
      <w:r w:rsidRPr="00834C72">
        <w:rPr>
          <w:i/>
          <w:sz w:val="28"/>
          <w:szCs w:val="28"/>
        </w:rPr>
        <w:t xml:space="preserve"> «История» </w:t>
      </w:r>
    </w:p>
    <w:p w:rsidR="00A64B35" w:rsidRDefault="00A64B35" w:rsidP="00896641">
      <w:pPr>
        <w:jc w:val="center"/>
        <w:rPr>
          <w:i/>
          <w:sz w:val="28"/>
          <w:szCs w:val="28"/>
        </w:rPr>
      </w:pPr>
    </w:p>
    <w:p w:rsidR="00A64B35" w:rsidRPr="0090380F" w:rsidRDefault="00A64B35" w:rsidP="00A64B35">
      <w:pPr>
        <w:jc w:val="center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>Срок обучения – 5 лет</w:t>
      </w:r>
    </w:p>
    <w:p w:rsidR="00A64B35" w:rsidRDefault="00A64B35" w:rsidP="00896641">
      <w:pPr>
        <w:jc w:val="center"/>
        <w:rPr>
          <w:i/>
          <w:sz w:val="28"/>
          <w:szCs w:val="28"/>
        </w:rPr>
      </w:pPr>
    </w:p>
    <w:p w:rsidR="00A64B35" w:rsidRDefault="00A64B35" w:rsidP="00896641">
      <w:pPr>
        <w:ind w:left="426"/>
        <w:jc w:val="center"/>
        <w:rPr>
          <w:sz w:val="28"/>
          <w:szCs w:val="28"/>
        </w:rPr>
      </w:pPr>
    </w:p>
    <w:p w:rsidR="00896641" w:rsidRPr="00834C72" w:rsidRDefault="00896641" w:rsidP="00896641">
      <w:pPr>
        <w:ind w:left="426"/>
        <w:jc w:val="center"/>
        <w:rPr>
          <w:i/>
          <w:sz w:val="28"/>
          <w:szCs w:val="28"/>
        </w:rPr>
      </w:pPr>
      <w:r w:rsidRPr="00834C72">
        <w:rPr>
          <w:sz w:val="28"/>
          <w:szCs w:val="28"/>
        </w:rPr>
        <w:t>Квалификация: бакалавр</w:t>
      </w:r>
    </w:p>
    <w:p w:rsidR="00896641" w:rsidRPr="00834C72" w:rsidRDefault="00896641" w:rsidP="00896641">
      <w:pPr>
        <w:shd w:val="clear" w:color="auto" w:fill="FFFFFF"/>
        <w:jc w:val="center"/>
      </w:pPr>
    </w:p>
    <w:p w:rsidR="00896641" w:rsidRPr="00834C72" w:rsidRDefault="00896641" w:rsidP="00896641">
      <w:pPr>
        <w:shd w:val="clear" w:color="auto" w:fill="FFFFFF"/>
        <w:jc w:val="center"/>
      </w:pPr>
    </w:p>
    <w:p w:rsidR="00896641" w:rsidRPr="00C419DE" w:rsidRDefault="00C419DE" w:rsidP="00896641">
      <w:pPr>
        <w:shd w:val="clear" w:color="auto" w:fill="FFFFFF"/>
        <w:jc w:val="center"/>
        <w:rPr>
          <w:sz w:val="24"/>
          <w:szCs w:val="24"/>
        </w:rPr>
      </w:pPr>
      <w:r w:rsidRPr="00C419DE">
        <w:rPr>
          <w:sz w:val="24"/>
          <w:szCs w:val="24"/>
        </w:rPr>
        <w:t>(заочная форма обучения)</w:t>
      </w:r>
    </w:p>
    <w:p w:rsidR="00896641" w:rsidRPr="00C419DE" w:rsidRDefault="00896641" w:rsidP="00896641">
      <w:pPr>
        <w:shd w:val="clear" w:color="auto" w:fill="FFFFFF"/>
        <w:jc w:val="center"/>
        <w:rPr>
          <w:sz w:val="24"/>
          <w:szCs w:val="24"/>
        </w:rPr>
      </w:pPr>
    </w:p>
    <w:p w:rsidR="00896641" w:rsidRDefault="00896641" w:rsidP="00896641">
      <w:pPr>
        <w:shd w:val="clear" w:color="auto" w:fill="FFFFFF"/>
        <w:jc w:val="center"/>
        <w:rPr>
          <w:sz w:val="24"/>
          <w:szCs w:val="24"/>
        </w:rPr>
      </w:pPr>
    </w:p>
    <w:p w:rsidR="00896641" w:rsidRPr="003D1ADC" w:rsidRDefault="003D1ADC" w:rsidP="00896641">
      <w:pPr>
        <w:shd w:val="clear" w:color="auto" w:fill="FFFFFF"/>
        <w:jc w:val="center"/>
        <w:rPr>
          <w:sz w:val="24"/>
          <w:szCs w:val="24"/>
        </w:rPr>
      </w:pPr>
      <w:r w:rsidRPr="003D1ADC">
        <w:rPr>
          <w:sz w:val="24"/>
          <w:szCs w:val="24"/>
        </w:rPr>
        <w:t>Красноярск - 2021</w:t>
      </w:r>
    </w:p>
    <w:p w:rsidR="00896641" w:rsidRPr="003D1ADC" w:rsidRDefault="00896641" w:rsidP="00896641">
      <w:pPr>
        <w:shd w:val="clear" w:color="auto" w:fill="FFFFFF"/>
        <w:jc w:val="center"/>
        <w:rPr>
          <w:sz w:val="24"/>
          <w:szCs w:val="24"/>
        </w:rPr>
      </w:pPr>
    </w:p>
    <w:p w:rsidR="009B15C6" w:rsidRPr="00DD090B" w:rsidRDefault="009B15C6" w:rsidP="009B15C6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Составитель  Славина Л.Н., профессор кафедры отечественной истории</w:t>
      </w:r>
    </w:p>
    <w:p w:rsidR="00896641" w:rsidRPr="00834C72" w:rsidRDefault="00896641" w:rsidP="00896641">
      <w:pPr>
        <w:overflowPunct/>
        <w:autoSpaceDE/>
        <w:spacing w:after="200" w:line="276" w:lineRule="auto"/>
        <w:rPr>
          <w:sz w:val="28"/>
          <w:szCs w:val="28"/>
        </w:rPr>
      </w:pPr>
      <w:r w:rsidRPr="00834C72">
        <w:rPr>
          <w:sz w:val="28"/>
          <w:szCs w:val="28"/>
        </w:rPr>
        <w:br w:type="page"/>
      </w:r>
    </w:p>
    <w:p w:rsidR="00EA5D03" w:rsidRPr="00834C72" w:rsidRDefault="00EA5D03" w:rsidP="002C395F">
      <w:pPr>
        <w:pStyle w:val="paragraph"/>
        <w:shd w:val="clear" w:color="auto" w:fill="FFFFFF"/>
        <w:spacing w:before="0" w:after="0" w:line="276" w:lineRule="auto"/>
        <w:ind w:left="567" w:hanging="567"/>
        <w:jc w:val="center"/>
        <w:textAlignment w:val="baseline"/>
        <w:rPr>
          <w:rStyle w:val="normaltextrun"/>
          <w:b/>
          <w:bCs/>
        </w:rPr>
      </w:pPr>
      <w:r w:rsidRPr="00834C72">
        <w:rPr>
          <w:rStyle w:val="normaltextrun"/>
          <w:b/>
          <w:bCs/>
        </w:rPr>
        <w:lastRenderedPageBreak/>
        <w:t>ЭКСПЕРНОЕ ЗАКЛЮЧЕНИЕ</w:t>
      </w:r>
    </w:p>
    <w:p w:rsidR="00A64B35" w:rsidRPr="002646C4" w:rsidRDefault="00A64B35" w:rsidP="002C395F">
      <w:pPr>
        <w:pStyle w:val="Heading1"/>
        <w:spacing w:line="276" w:lineRule="auto"/>
        <w:ind w:left="567" w:hanging="567"/>
        <w:jc w:val="center"/>
        <w:rPr>
          <w:sz w:val="24"/>
          <w:szCs w:val="24"/>
        </w:rPr>
      </w:pPr>
      <w:r w:rsidRPr="002646C4">
        <w:rPr>
          <w:sz w:val="24"/>
          <w:szCs w:val="24"/>
        </w:rPr>
        <w:t>на фонд оценочных средств</w:t>
      </w:r>
    </w:p>
    <w:p w:rsidR="00A64B35" w:rsidRDefault="00A64B35" w:rsidP="002C395F">
      <w:pPr>
        <w:spacing w:before="2" w:line="276" w:lineRule="auto"/>
        <w:ind w:left="567" w:hanging="567"/>
        <w:jc w:val="center"/>
        <w:rPr>
          <w:b/>
          <w:sz w:val="24"/>
          <w:szCs w:val="24"/>
        </w:rPr>
      </w:pPr>
      <w:r w:rsidRPr="002646C4">
        <w:rPr>
          <w:b/>
          <w:sz w:val="24"/>
          <w:szCs w:val="24"/>
        </w:rPr>
        <w:t>дисциплины «</w:t>
      </w:r>
      <w:r>
        <w:rPr>
          <w:b/>
          <w:sz w:val="24"/>
          <w:szCs w:val="24"/>
        </w:rPr>
        <w:t>Современная и</w:t>
      </w:r>
      <w:r w:rsidRPr="002646C4">
        <w:rPr>
          <w:b/>
          <w:sz w:val="24"/>
          <w:szCs w:val="24"/>
        </w:rPr>
        <w:t>стория России»</w:t>
      </w:r>
    </w:p>
    <w:p w:rsidR="00A64B35" w:rsidRPr="002646C4" w:rsidRDefault="00A64B35" w:rsidP="002C395F">
      <w:pPr>
        <w:spacing w:before="2" w:line="276" w:lineRule="auto"/>
        <w:ind w:left="567" w:hanging="567"/>
        <w:jc w:val="center"/>
        <w:rPr>
          <w:b/>
          <w:sz w:val="24"/>
          <w:szCs w:val="24"/>
        </w:rPr>
      </w:pPr>
      <w:r w:rsidRPr="002646C4">
        <w:rPr>
          <w:b/>
          <w:sz w:val="24"/>
          <w:szCs w:val="24"/>
        </w:rPr>
        <w:t>для обучающихся образовательной программы</w:t>
      </w:r>
    </w:p>
    <w:p w:rsidR="00A64B35" w:rsidRPr="00A64B35" w:rsidRDefault="00A64B35" w:rsidP="002C395F">
      <w:pPr>
        <w:spacing w:line="276" w:lineRule="auto"/>
        <w:ind w:left="567" w:hanging="567"/>
        <w:jc w:val="center"/>
        <w:rPr>
          <w:b/>
          <w:sz w:val="24"/>
          <w:szCs w:val="24"/>
        </w:rPr>
      </w:pPr>
      <w:r w:rsidRPr="00A64B35">
        <w:rPr>
          <w:b/>
          <w:sz w:val="24"/>
          <w:szCs w:val="24"/>
        </w:rPr>
        <w:t>Направление подготовки 44.03.01 Педагогическое образование,</w:t>
      </w:r>
    </w:p>
    <w:p w:rsidR="00A64B35" w:rsidRPr="00A64B35" w:rsidRDefault="00A64B35" w:rsidP="002C395F">
      <w:pPr>
        <w:spacing w:line="276" w:lineRule="auto"/>
        <w:ind w:left="567" w:hanging="567"/>
        <w:jc w:val="center"/>
        <w:rPr>
          <w:b/>
          <w:sz w:val="24"/>
          <w:szCs w:val="24"/>
        </w:rPr>
      </w:pPr>
      <w:r w:rsidRPr="00A64B35">
        <w:rPr>
          <w:b/>
          <w:sz w:val="24"/>
          <w:szCs w:val="24"/>
        </w:rPr>
        <w:t>направленность (профиль) образовательной программы: История</w:t>
      </w:r>
    </w:p>
    <w:p w:rsidR="00C51B29" w:rsidRPr="002646C4" w:rsidRDefault="00C51B29" w:rsidP="00C51B29">
      <w:pPr>
        <w:ind w:left="851" w:right="142" w:firstLine="709"/>
        <w:jc w:val="center"/>
        <w:rPr>
          <w:sz w:val="24"/>
          <w:szCs w:val="24"/>
        </w:rPr>
      </w:pPr>
    </w:p>
    <w:p w:rsidR="00C51B29" w:rsidRPr="00F806D5" w:rsidRDefault="00C51B29" w:rsidP="00323A3E">
      <w:pPr>
        <w:spacing w:line="276" w:lineRule="auto"/>
        <w:ind w:right="142" w:firstLine="993"/>
        <w:jc w:val="both"/>
        <w:rPr>
          <w:sz w:val="24"/>
          <w:szCs w:val="24"/>
        </w:rPr>
      </w:pPr>
      <w:r w:rsidRPr="00F806D5">
        <w:rPr>
          <w:sz w:val="24"/>
          <w:szCs w:val="24"/>
        </w:rPr>
        <w:t>Представленный фонд оценочных средств для текущей и промежуточной атт</w:t>
      </w:r>
      <w:r w:rsidRPr="00F806D5">
        <w:rPr>
          <w:sz w:val="24"/>
          <w:szCs w:val="24"/>
        </w:rPr>
        <w:t>е</w:t>
      </w:r>
      <w:r w:rsidRPr="00F806D5">
        <w:rPr>
          <w:sz w:val="24"/>
          <w:szCs w:val="24"/>
        </w:rPr>
        <w:t>стации соответствует требованиям ФГОС ВО и профессиональным стандартам Педагог (профессиональная деятельность в сфере дошкольного, начального общего, основного общего, среднего общего образования) (воспитатель, учитель), утвержденным приказом Министерства труда и социальной защиты РФ от 18.10.2013 N 544н.</w:t>
      </w:r>
    </w:p>
    <w:p w:rsidR="00C51B29" w:rsidRPr="00F806D5" w:rsidRDefault="00C51B29" w:rsidP="00323A3E">
      <w:pPr>
        <w:spacing w:line="276" w:lineRule="auto"/>
        <w:ind w:right="142" w:firstLine="993"/>
        <w:jc w:val="both"/>
        <w:rPr>
          <w:sz w:val="24"/>
          <w:szCs w:val="24"/>
        </w:rPr>
      </w:pPr>
      <w:r w:rsidRPr="00F806D5">
        <w:rPr>
          <w:sz w:val="24"/>
          <w:szCs w:val="24"/>
        </w:rPr>
        <w:t>Предлагаемые формы и средства аттестации адекватны целям и задачам реал</w:t>
      </w:r>
      <w:r w:rsidRPr="00F806D5">
        <w:rPr>
          <w:sz w:val="24"/>
          <w:szCs w:val="24"/>
        </w:rPr>
        <w:t>и</w:t>
      </w:r>
      <w:r w:rsidRPr="00F806D5">
        <w:rPr>
          <w:sz w:val="24"/>
          <w:szCs w:val="24"/>
        </w:rPr>
        <w:t>зации основной профессиональной образовательной программы по направлению подг</w:t>
      </w:r>
      <w:r w:rsidRPr="00F806D5">
        <w:rPr>
          <w:sz w:val="24"/>
          <w:szCs w:val="24"/>
        </w:rPr>
        <w:t>о</w:t>
      </w:r>
      <w:r w:rsidRPr="00F806D5">
        <w:rPr>
          <w:sz w:val="24"/>
          <w:szCs w:val="24"/>
        </w:rPr>
        <w:t xml:space="preserve">товки 44.03.05 Педагогическое образование </w:t>
      </w:r>
      <w:r w:rsidRPr="00F806D5">
        <w:rPr>
          <w:spacing w:val="3"/>
          <w:sz w:val="24"/>
          <w:szCs w:val="24"/>
        </w:rPr>
        <w:t xml:space="preserve">(с </w:t>
      </w:r>
      <w:r w:rsidRPr="00F806D5">
        <w:rPr>
          <w:sz w:val="24"/>
          <w:szCs w:val="24"/>
        </w:rPr>
        <w:t>двумя профилями подготовки).</w:t>
      </w:r>
    </w:p>
    <w:p w:rsidR="00C51B29" w:rsidRPr="00F806D5" w:rsidRDefault="00C51B29" w:rsidP="00323A3E">
      <w:pPr>
        <w:spacing w:line="276" w:lineRule="auto"/>
        <w:ind w:right="142" w:firstLine="993"/>
        <w:jc w:val="both"/>
        <w:rPr>
          <w:sz w:val="24"/>
          <w:szCs w:val="24"/>
        </w:rPr>
      </w:pPr>
      <w:r w:rsidRPr="00F806D5">
        <w:rPr>
          <w:sz w:val="24"/>
          <w:szCs w:val="24"/>
        </w:rPr>
        <w:t>Оценочные средства и критерии оценивания представлены в полном объеме. Формы оценочных средств, включенных в представленный фонд, отвечают основным принципам формирования ФОС, установленных в Положении о формировании фонда оценочных средств для текущего контроля успеваемости, промежуточной и итоговой (г</w:t>
      </w:r>
      <w:r w:rsidRPr="00F806D5">
        <w:rPr>
          <w:sz w:val="24"/>
          <w:szCs w:val="24"/>
        </w:rPr>
        <w:t>о</w:t>
      </w:r>
      <w:r w:rsidRPr="00F806D5">
        <w:rPr>
          <w:sz w:val="24"/>
          <w:szCs w:val="24"/>
        </w:rPr>
        <w:t>сударственной итоговой) аттестации обучающихся по образовательным программам вы</w:t>
      </w:r>
      <w:r w:rsidRPr="00F806D5">
        <w:rPr>
          <w:sz w:val="24"/>
          <w:szCs w:val="24"/>
        </w:rPr>
        <w:t>с</w:t>
      </w:r>
      <w:r w:rsidRPr="00F806D5">
        <w:rPr>
          <w:sz w:val="24"/>
          <w:szCs w:val="24"/>
        </w:rPr>
        <w:t>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</w:t>
      </w:r>
      <w:r w:rsidRPr="00F806D5">
        <w:rPr>
          <w:sz w:val="24"/>
          <w:szCs w:val="24"/>
        </w:rPr>
        <w:t>о</w:t>
      </w:r>
      <w:r w:rsidRPr="00F806D5">
        <w:rPr>
          <w:sz w:val="24"/>
          <w:szCs w:val="24"/>
        </w:rPr>
        <w:t>вания «Красноярский государственный педагогический университет им. В.П. Астафьева» утвержденного приказом ректора № 228 (п) от 01.04.2019 г</w:t>
      </w:r>
    </w:p>
    <w:p w:rsidR="00C51B29" w:rsidRPr="002646C4" w:rsidRDefault="00592B06" w:rsidP="00323A3E">
      <w:pPr>
        <w:spacing w:line="276" w:lineRule="auto"/>
        <w:ind w:right="142" w:firstLine="993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pict>
          <v:group id="_x0000_s1026" style="position:absolute;left:0;text-align:left;margin-left:98.2pt;margin-top:49.7pt;width:478.45pt;height:132.9pt;z-index:251658240;mso-position-horizontal-relative:page" coordorigin="1964,994" coordsize="9569,26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63;top:993;width:9569;height:2658">
              <v:imagedata r:id="rId15" o:title=""/>
            </v:shape>
            <v:shape id="_x0000_s1028" type="#_x0000_t75" style="position:absolute;left:4565;top:2098;width:1382;height:167">
              <v:imagedata r:id="rId16" o:title=""/>
            </v:shape>
            <w10:wrap anchorx="page"/>
          </v:group>
        </w:pict>
      </w:r>
      <w:r w:rsidR="00C51B29" w:rsidRPr="00F806D5">
        <w:rPr>
          <w:sz w:val="24"/>
          <w:szCs w:val="24"/>
        </w:rPr>
        <w:t>Разработанный и представленный для экспертизы фонд оценочных средств</w:t>
      </w:r>
      <w:r w:rsidR="00C51B29">
        <w:rPr>
          <w:sz w:val="28"/>
        </w:rPr>
        <w:t xml:space="preserve"> </w:t>
      </w:r>
      <w:r w:rsidR="00C51B29" w:rsidRPr="002646C4">
        <w:rPr>
          <w:sz w:val="24"/>
          <w:szCs w:val="24"/>
        </w:rPr>
        <w:t>р</w:t>
      </w:r>
      <w:r w:rsidR="00C51B29" w:rsidRPr="002646C4">
        <w:rPr>
          <w:sz w:val="24"/>
          <w:szCs w:val="24"/>
        </w:rPr>
        <w:t>е</w:t>
      </w:r>
      <w:r w:rsidR="00C51B29" w:rsidRPr="002646C4">
        <w:rPr>
          <w:sz w:val="24"/>
          <w:szCs w:val="24"/>
        </w:rPr>
        <w:t>комендуется к использованию в процессе подготовки по указанной</w:t>
      </w:r>
      <w:r w:rsidR="00C51B29" w:rsidRPr="002646C4">
        <w:rPr>
          <w:spacing w:val="-1"/>
          <w:sz w:val="24"/>
          <w:szCs w:val="24"/>
        </w:rPr>
        <w:t xml:space="preserve"> </w:t>
      </w:r>
      <w:r w:rsidR="00C51B29" w:rsidRPr="002646C4">
        <w:rPr>
          <w:sz w:val="24"/>
          <w:szCs w:val="24"/>
        </w:rPr>
        <w:t>программе.</w:t>
      </w:r>
    </w:p>
    <w:p w:rsidR="00C51B29" w:rsidRPr="002646C4" w:rsidRDefault="00C51B29" w:rsidP="002C395F">
      <w:pPr>
        <w:spacing w:line="276" w:lineRule="auto"/>
        <w:ind w:left="567" w:firstLine="426"/>
        <w:rPr>
          <w:sz w:val="24"/>
          <w:szCs w:val="24"/>
        </w:rPr>
      </w:pPr>
    </w:p>
    <w:p w:rsidR="00C51B29" w:rsidRPr="0090380F" w:rsidRDefault="00C51B29" w:rsidP="00C51B29">
      <w:pPr>
        <w:pStyle w:val="paragraph"/>
        <w:shd w:val="clear" w:color="auto" w:fill="FFFFFF"/>
        <w:spacing w:before="0" w:after="0"/>
        <w:ind w:left="426" w:right="-427" w:firstLine="567"/>
        <w:jc w:val="center"/>
        <w:textAlignment w:val="baseline"/>
      </w:pPr>
    </w:p>
    <w:p w:rsidR="002C395F" w:rsidRPr="002C395F" w:rsidRDefault="002C395F">
      <w:pPr>
        <w:overflowPunct/>
        <w:autoSpaceDE/>
        <w:spacing w:after="200" w:line="276" w:lineRule="auto"/>
        <w:rPr>
          <w:sz w:val="28"/>
          <w:szCs w:val="28"/>
        </w:rPr>
      </w:pPr>
      <w:r>
        <w:rPr>
          <w:b/>
          <w:sz w:val="24"/>
          <w:szCs w:val="24"/>
        </w:rPr>
        <w:br w:type="page"/>
      </w:r>
    </w:p>
    <w:p w:rsidR="00896641" w:rsidRPr="00C419DE" w:rsidRDefault="00896641" w:rsidP="002F7034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276" w:lineRule="auto"/>
        <w:ind w:left="284" w:right="-142" w:firstLine="709"/>
        <w:jc w:val="center"/>
        <w:rPr>
          <w:sz w:val="24"/>
          <w:szCs w:val="24"/>
        </w:rPr>
      </w:pPr>
      <w:r w:rsidRPr="00C419DE">
        <w:rPr>
          <w:b/>
          <w:sz w:val="24"/>
          <w:szCs w:val="24"/>
        </w:rPr>
        <w:lastRenderedPageBreak/>
        <w:t>1</w:t>
      </w:r>
      <w:r w:rsidRPr="00C419DE">
        <w:rPr>
          <w:sz w:val="24"/>
          <w:szCs w:val="24"/>
        </w:rPr>
        <w:t xml:space="preserve">. </w:t>
      </w:r>
      <w:r w:rsidRPr="00C419DE">
        <w:rPr>
          <w:b/>
          <w:bCs/>
          <w:sz w:val="24"/>
          <w:szCs w:val="24"/>
        </w:rPr>
        <w:t>Назначение фонда оценочных средств</w:t>
      </w:r>
    </w:p>
    <w:p w:rsidR="00896641" w:rsidRPr="00C419DE" w:rsidRDefault="00896641" w:rsidP="00AA0D6A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276" w:lineRule="auto"/>
        <w:ind w:left="142" w:right="-142" w:firstLine="567"/>
        <w:jc w:val="both"/>
        <w:rPr>
          <w:sz w:val="24"/>
          <w:szCs w:val="24"/>
        </w:rPr>
      </w:pPr>
      <w:r w:rsidRPr="00046E29">
        <w:rPr>
          <w:b/>
          <w:sz w:val="24"/>
          <w:szCs w:val="24"/>
        </w:rPr>
        <w:t>1.1</w:t>
      </w:r>
      <w:r w:rsidRPr="00C419DE">
        <w:rPr>
          <w:sz w:val="24"/>
          <w:szCs w:val="24"/>
        </w:rPr>
        <w:t>.</w:t>
      </w:r>
      <w:r w:rsidRPr="00C419DE">
        <w:rPr>
          <w:b/>
          <w:sz w:val="24"/>
          <w:szCs w:val="24"/>
        </w:rPr>
        <w:t xml:space="preserve"> </w:t>
      </w:r>
      <w:r w:rsidRPr="00C419DE">
        <w:rPr>
          <w:sz w:val="24"/>
          <w:szCs w:val="24"/>
        </w:rPr>
        <w:t xml:space="preserve">Целью создания ФОС дисциплины </w:t>
      </w:r>
      <w:r w:rsidRPr="00C419DE">
        <w:rPr>
          <w:b/>
          <w:sz w:val="24"/>
          <w:szCs w:val="24"/>
        </w:rPr>
        <w:t>«Современная история России»</w:t>
      </w:r>
      <w:r w:rsidRPr="00C419DE">
        <w:rPr>
          <w:sz w:val="24"/>
          <w:szCs w:val="24"/>
        </w:rPr>
        <w:t xml:space="preserve"> является у</w:t>
      </w:r>
      <w:r w:rsidRPr="00C419DE">
        <w:rPr>
          <w:sz w:val="24"/>
          <w:szCs w:val="24"/>
        </w:rPr>
        <w:t>с</w:t>
      </w:r>
      <w:r w:rsidRPr="00C419DE">
        <w:rPr>
          <w:sz w:val="24"/>
          <w:szCs w:val="24"/>
        </w:rPr>
        <w:t>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896641" w:rsidRPr="00C419DE" w:rsidRDefault="00896641" w:rsidP="00AA0D6A">
      <w:pPr>
        <w:spacing w:line="276" w:lineRule="auto"/>
        <w:ind w:left="142" w:right="-142" w:firstLine="567"/>
        <w:jc w:val="both"/>
        <w:rPr>
          <w:sz w:val="24"/>
          <w:szCs w:val="24"/>
        </w:rPr>
      </w:pPr>
      <w:r w:rsidRPr="00046E29">
        <w:rPr>
          <w:b/>
          <w:sz w:val="24"/>
          <w:szCs w:val="24"/>
        </w:rPr>
        <w:t>1.2</w:t>
      </w:r>
      <w:r w:rsidRPr="00C419DE">
        <w:rPr>
          <w:sz w:val="24"/>
          <w:szCs w:val="24"/>
        </w:rPr>
        <w:t xml:space="preserve">. ФОС дисциплины </w:t>
      </w:r>
      <w:r w:rsidRPr="00C419DE">
        <w:rPr>
          <w:b/>
          <w:sz w:val="24"/>
          <w:szCs w:val="24"/>
        </w:rPr>
        <w:t xml:space="preserve">«Современная история России» </w:t>
      </w:r>
      <w:r w:rsidRPr="00C419DE">
        <w:rPr>
          <w:sz w:val="24"/>
          <w:szCs w:val="24"/>
        </w:rPr>
        <w:t>решает задачи:</w:t>
      </w:r>
    </w:p>
    <w:p w:rsidR="00896641" w:rsidRPr="00C419DE" w:rsidRDefault="00896641" w:rsidP="00AA0D6A">
      <w:pPr>
        <w:spacing w:line="276" w:lineRule="auto"/>
        <w:ind w:left="142" w:right="-142" w:firstLine="567"/>
        <w:jc w:val="both"/>
        <w:rPr>
          <w:sz w:val="24"/>
          <w:szCs w:val="24"/>
        </w:rPr>
      </w:pPr>
      <w:r w:rsidRPr="00C419DE">
        <w:rPr>
          <w:sz w:val="24"/>
          <w:szCs w:val="24"/>
        </w:rPr>
        <w:t>–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:rsidR="00896641" w:rsidRPr="00C419DE" w:rsidRDefault="00896641" w:rsidP="00AA0D6A">
      <w:pPr>
        <w:spacing w:line="276" w:lineRule="auto"/>
        <w:ind w:left="142" w:right="-142" w:firstLine="567"/>
        <w:jc w:val="both"/>
        <w:rPr>
          <w:sz w:val="24"/>
          <w:szCs w:val="24"/>
        </w:rPr>
      </w:pPr>
      <w:r w:rsidRPr="00C419DE">
        <w:rPr>
          <w:sz w:val="24"/>
          <w:szCs w:val="24"/>
        </w:rPr>
        <w:t>– контроль (с помощью набора оценочных средств) и управление (с помощью элеме</w:t>
      </w:r>
      <w:r w:rsidRPr="00C419DE">
        <w:rPr>
          <w:sz w:val="24"/>
          <w:szCs w:val="24"/>
        </w:rPr>
        <w:t>н</w:t>
      </w:r>
      <w:r w:rsidRPr="00C419DE">
        <w:rPr>
          <w:sz w:val="24"/>
          <w:szCs w:val="24"/>
        </w:rPr>
        <w:t>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:rsidR="00896641" w:rsidRPr="00C419DE" w:rsidRDefault="00896641" w:rsidP="00AA0D6A">
      <w:pPr>
        <w:spacing w:line="276" w:lineRule="auto"/>
        <w:ind w:left="142" w:right="-142" w:firstLine="567"/>
        <w:jc w:val="both"/>
        <w:rPr>
          <w:sz w:val="24"/>
          <w:szCs w:val="24"/>
        </w:rPr>
      </w:pPr>
      <w:r w:rsidRPr="00C419DE">
        <w:rPr>
          <w:sz w:val="24"/>
          <w:szCs w:val="24"/>
        </w:rPr>
        <w:t>– обеспечение соответствия результатов обучения задачам будущей профессионал</w:t>
      </w:r>
      <w:r w:rsidRPr="00C419DE">
        <w:rPr>
          <w:sz w:val="24"/>
          <w:szCs w:val="24"/>
        </w:rPr>
        <w:t>ь</w:t>
      </w:r>
      <w:r w:rsidRPr="00C419DE">
        <w:rPr>
          <w:sz w:val="24"/>
          <w:szCs w:val="24"/>
        </w:rPr>
        <w:t>ной деятельности через совершенствование традиционных методов обучения в образов</w:t>
      </w:r>
      <w:r w:rsidRPr="00C419DE">
        <w:rPr>
          <w:sz w:val="24"/>
          <w:szCs w:val="24"/>
        </w:rPr>
        <w:t>а</w:t>
      </w:r>
      <w:r w:rsidRPr="00C419DE">
        <w:rPr>
          <w:sz w:val="24"/>
          <w:szCs w:val="24"/>
        </w:rPr>
        <w:t>тельном процессе Университета.</w:t>
      </w:r>
    </w:p>
    <w:p w:rsidR="002E6FA0" w:rsidRPr="00C419DE" w:rsidRDefault="002E6FA0" w:rsidP="00AA0D6A">
      <w:pPr>
        <w:shd w:val="clear" w:color="auto" w:fill="FFFFFF"/>
        <w:spacing w:line="276" w:lineRule="auto"/>
        <w:ind w:left="142" w:right="-142" w:firstLine="567"/>
        <w:jc w:val="both"/>
        <w:rPr>
          <w:sz w:val="24"/>
          <w:szCs w:val="24"/>
        </w:rPr>
      </w:pPr>
      <w:r w:rsidRPr="00046E29">
        <w:rPr>
          <w:b/>
          <w:sz w:val="24"/>
          <w:szCs w:val="24"/>
        </w:rPr>
        <w:t>1.3</w:t>
      </w:r>
      <w:r w:rsidRPr="00C419DE">
        <w:rPr>
          <w:sz w:val="24"/>
          <w:szCs w:val="24"/>
        </w:rPr>
        <w:t xml:space="preserve">. ФОС разработан на основании </w:t>
      </w:r>
      <w:r w:rsidRPr="00C419DE">
        <w:rPr>
          <w:b/>
          <w:sz w:val="24"/>
          <w:szCs w:val="24"/>
        </w:rPr>
        <w:t>нормативных документов</w:t>
      </w:r>
      <w:r w:rsidRPr="00C419DE">
        <w:rPr>
          <w:sz w:val="24"/>
          <w:szCs w:val="24"/>
        </w:rPr>
        <w:t>:</w:t>
      </w:r>
    </w:p>
    <w:p w:rsidR="002E6FA0" w:rsidRPr="00C419DE" w:rsidRDefault="002E6FA0" w:rsidP="00AA0D6A">
      <w:pPr>
        <w:spacing w:line="276" w:lineRule="auto"/>
        <w:ind w:left="142" w:right="-142" w:firstLine="567"/>
        <w:jc w:val="both"/>
        <w:rPr>
          <w:b/>
          <w:bCs/>
          <w:iCs/>
          <w:color w:val="000000"/>
          <w:sz w:val="24"/>
          <w:szCs w:val="24"/>
          <w:lang w:eastAsia="hi-IN" w:bidi="hi-IN"/>
        </w:rPr>
      </w:pPr>
      <w:r w:rsidRPr="00C419DE">
        <w:rPr>
          <w:sz w:val="24"/>
          <w:szCs w:val="24"/>
        </w:rPr>
        <w:t xml:space="preserve">- федерального государственного образовательного стандарта высшего образования по направлению подготовки </w:t>
      </w:r>
      <w:r w:rsidRPr="00C419DE">
        <w:rPr>
          <w:bCs/>
          <w:sz w:val="24"/>
          <w:szCs w:val="24"/>
        </w:rPr>
        <w:t xml:space="preserve"> </w:t>
      </w:r>
      <w:r w:rsidRPr="00C419DE">
        <w:rPr>
          <w:sz w:val="24"/>
          <w:szCs w:val="24"/>
        </w:rPr>
        <w:t>44.03.01 Педагогическое образование (уровень бакалавриата), утвержденным приказом Министерством образования и науки Российской федерации от 9 февраля 2016 г. № 91;</w:t>
      </w:r>
    </w:p>
    <w:p w:rsidR="00896641" w:rsidRPr="00C419DE" w:rsidRDefault="00896641" w:rsidP="00AA0D6A">
      <w:pPr>
        <w:spacing w:line="276" w:lineRule="auto"/>
        <w:ind w:left="142" w:firstLine="567"/>
        <w:jc w:val="both"/>
        <w:rPr>
          <w:bCs/>
          <w:iCs/>
          <w:color w:val="000000"/>
          <w:sz w:val="24"/>
          <w:szCs w:val="24"/>
          <w:lang w:eastAsia="hi-IN" w:bidi="hi-IN"/>
        </w:rPr>
      </w:pPr>
      <w:r w:rsidRPr="00C419DE">
        <w:rPr>
          <w:sz w:val="24"/>
          <w:szCs w:val="24"/>
        </w:rPr>
        <w:t>- образовательной программы</w:t>
      </w:r>
      <w:r w:rsidRPr="00C419DE">
        <w:rPr>
          <w:bCs/>
          <w:iCs/>
          <w:color w:val="000000"/>
          <w:sz w:val="24"/>
          <w:szCs w:val="24"/>
          <w:lang w:eastAsia="hi-IN" w:bidi="hi-IN"/>
        </w:rPr>
        <w:t xml:space="preserve"> «История» за</w:t>
      </w:r>
      <w:r w:rsidRPr="00C419DE">
        <w:rPr>
          <w:color w:val="000000"/>
          <w:sz w:val="24"/>
          <w:szCs w:val="24"/>
        </w:rPr>
        <w:t>очной формы обучения</w:t>
      </w:r>
      <w:r w:rsidRPr="00C419DE">
        <w:rPr>
          <w:sz w:val="24"/>
          <w:szCs w:val="24"/>
        </w:rPr>
        <w:t xml:space="preserve"> высшего образ</w:t>
      </w:r>
      <w:r w:rsidRPr="00C419DE">
        <w:rPr>
          <w:sz w:val="24"/>
          <w:szCs w:val="24"/>
        </w:rPr>
        <w:t>о</w:t>
      </w:r>
      <w:r w:rsidRPr="00C419DE">
        <w:rPr>
          <w:sz w:val="24"/>
          <w:szCs w:val="24"/>
        </w:rPr>
        <w:t>вания по направлению подготовки 44.03.01 Педагогическое образование;</w:t>
      </w:r>
    </w:p>
    <w:p w:rsidR="00896641" w:rsidRPr="00C419DE" w:rsidRDefault="00896641" w:rsidP="00AA0D6A">
      <w:pPr>
        <w:shd w:val="clear" w:color="auto" w:fill="FFFFFF"/>
        <w:tabs>
          <w:tab w:val="left" w:pos="709"/>
        </w:tabs>
        <w:spacing w:line="276" w:lineRule="auto"/>
        <w:ind w:left="142" w:right="-142" w:firstLine="567"/>
        <w:jc w:val="both"/>
        <w:rPr>
          <w:sz w:val="24"/>
          <w:szCs w:val="24"/>
        </w:rPr>
      </w:pPr>
      <w:r w:rsidRPr="00C419DE">
        <w:rPr>
          <w:sz w:val="24"/>
          <w:szCs w:val="24"/>
        </w:rPr>
        <w:t>- положения о формировании фонда оценочных средств для текущего контроля усп</w:t>
      </w:r>
      <w:r w:rsidRPr="00C419DE">
        <w:rPr>
          <w:sz w:val="24"/>
          <w:szCs w:val="24"/>
        </w:rPr>
        <w:t>е</w:t>
      </w:r>
      <w:r w:rsidRPr="00C419DE">
        <w:rPr>
          <w:sz w:val="24"/>
          <w:szCs w:val="24"/>
        </w:rPr>
        <w:t>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</w:t>
      </w:r>
      <w:r w:rsidRPr="00C419DE">
        <w:rPr>
          <w:sz w:val="24"/>
          <w:szCs w:val="24"/>
        </w:rPr>
        <w:t>о</w:t>
      </w:r>
      <w:r w:rsidRPr="00C419DE">
        <w:rPr>
          <w:sz w:val="24"/>
          <w:szCs w:val="24"/>
        </w:rPr>
        <w:t>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</w:t>
      </w:r>
      <w:r w:rsidRPr="00C419DE">
        <w:rPr>
          <w:sz w:val="24"/>
          <w:szCs w:val="24"/>
        </w:rPr>
        <w:t>а</w:t>
      </w:r>
      <w:r w:rsidRPr="00C419DE">
        <w:rPr>
          <w:sz w:val="24"/>
          <w:szCs w:val="24"/>
        </w:rPr>
        <w:t>зовательном учреждении высшего образования «Красноярский государственный педагог</w:t>
      </w:r>
      <w:r w:rsidRPr="00C419DE">
        <w:rPr>
          <w:sz w:val="24"/>
          <w:szCs w:val="24"/>
        </w:rPr>
        <w:t>и</w:t>
      </w:r>
      <w:r w:rsidRPr="00C419DE">
        <w:rPr>
          <w:sz w:val="24"/>
          <w:szCs w:val="24"/>
        </w:rPr>
        <w:t>ческий университет им. В.П. Астафьева», утвержденного приказом ректора № 297 (п) от 28.04.2018.</w:t>
      </w:r>
    </w:p>
    <w:p w:rsidR="00896641" w:rsidRDefault="00896641" w:rsidP="00AA0D6A">
      <w:pPr>
        <w:spacing w:line="276" w:lineRule="auto"/>
        <w:ind w:left="142" w:right="-142" w:firstLine="567"/>
        <w:jc w:val="both"/>
        <w:rPr>
          <w:sz w:val="28"/>
          <w:szCs w:val="28"/>
        </w:rPr>
      </w:pPr>
    </w:p>
    <w:p w:rsidR="00896641" w:rsidRPr="00C419DE" w:rsidRDefault="00896641" w:rsidP="00AA0D6A">
      <w:pPr>
        <w:shd w:val="clear" w:color="auto" w:fill="FFFFFF"/>
        <w:tabs>
          <w:tab w:val="left" w:pos="1157"/>
        </w:tabs>
        <w:ind w:left="142" w:right="-142" w:firstLine="567"/>
        <w:jc w:val="center"/>
        <w:rPr>
          <w:b/>
          <w:bCs/>
          <w:sz w:val="24"/>
          <w:szCs w:val="24"/>
        </w:rPr>
      </w:pPr>
      <w:r w:rsidRPr="00C419DE">
        <w:rPr>
          <w:b/>
          <w:bCs/>
          <w:sz w:val="24"/>
          <w:szCs w:val="24"/>
        </w:rPr>
        <w:t xml:space="preserve">2. </w:t>
      </w:r>
      <w:r w:rsidRPr="00C419DE">
        <w:rPr>
          <w:b/>
          <w:sz w:val="24"/>
          <w:szCs w:val="24"/>
        </w:rPr>
        <w:t xml:space="preserve">Перечень компетенций </w:t>
      </w:r>
      <w:r w:rsidR="00590622">
        <w:rPr>
          <w:b/>
          <w:sz w:val="24"/>
          <w:szCs w:val="24"/>
        </w:rPr>
        <w:t>с указанием этапов их</w:t>
      </w:r>
      <w:r w:rsidRPr="00C419DE">
        <w:rPr>
          <w:b/>
          <w:sz w:val="24"/>
          <w:szCs w:val="24"/>
        </w:rPr>
        <w:t xml:space="preserve"> формировани</w:t>
      </w:r>
      <w:r w:rsidR="00590622">
        <w:rPr>
          <w:b/>
          <w:sz w:val="24"/>
          <w:szCs w:val="24"/>
        </w:rPr>
        <w:t xml:space="preserve">я </w:t>
      </w:r>
      <w:r w:rsidRPr="00C419DE">
        <w:rPr>
          <w:b/>
          <w:sz w:val="24"/>
          <w:szCs w:val="24"/>
        </w:rPr>
        <w:t xml:space="preserve"> в </w:t>
      </w:r>
      <w:r w:rsidR="00590622">
        <w:rPr>
          <w:b/>
          <w:sz w:val="24"/>
          <w:szCs w:val="24"/>
        </w:rPr>
        <w:t>процессе из</w:t>
      </w:r>
      <w:r w:rsidR="00590622">
        <w:rPr>
          <w:b/>
          <w:sz w:val="24"/>
          <w:szCs w:val="24"/>
        </w:rPr>
        <w:t>у</w:t>
      </w:r>
      <w:r w:rsidR="00590622">
        <w:rPr>
          <w:b/>
          <w:sz w:val="24"/>
          <w:szCs w:val="24"/>
        </w:rPr>
        <w:t>чения</w:t>
      </w:r>
      <w:r w:rsidRPr="00C419DE">
        <w:rPr>
          <w:b/>
          <w:sz w:val="24"/>
          <w:szCs w:val="24"/>
        </w:rPr>
        <w:t xml:space="preserve"> дисциплины</w:t>
      </w:r>
    </w:p>
    <w:p w:rsidR="00896641" w:rsidRPr="00C419DE" w:rsidRDefault="00896641" w:rsidP="00AA0D6A">
      <w:pPr>
        <w:ind w:left="142" w:right="-142" w:firstLine="567"/>
        <w:jc w:val="both"/>
        <w:rPr>
          <w:b/>
          <w:bCs/>
          <w:sz w:val="24"/>
          <w:szCs w:val="24"/>
        </w:rPr>
      </w:pPr>
      <w:r w:rsidRPr="00C419DE">
        <w:rPr>
          <w:b/>
          <w:bCs/>
          <w:sz w:val="24"/>
          <w:szCs w:val="24"/>
        </w:rPr>
        <w:t xml:space="preserve">2.1. Перечень компетенций, формируемых в процессе изучения дисциплины: </w:t>
      </w:r>
    </w:p>
    <w:p w:rsidR="00896641" w:rsidRPr="00C419DE" w:rsidRDefault="00896641" w:rsidP="00AA0D6A">
      <w:pPr>
        <w:pStyle w:val="aa"/>
        <w:ind w:left="142" w:firstLine="567"/>
        <w:rPr>
          <w:sz w:val="24"/>
          <w:szCs w:val="24"/>
        </w:rPr>
      </w:pPr>
      <w:r w:rsidRPr="00046E29">
        <w:rPr>
          <w:b/>
          <w:sz w:val="24"/>
          <w:szCs w:val="24"/>
        </w:rPr>
        <w:t>ОК-2</w:t>
      </w:r>
      <w:r w:rsidRPr="00C419DE">
        <w:rPr>
          <w:sz w:val="24"/>
          <w:szCs w:val="24"/>
        </w:rPr>
        <w:t xml:space="preserve"> - способность анализировать основные этапы и закономерности исторического развития для формирования патриотизма и гражданской позиции; </w:t>
      </w:r>
    </w:p>
    <w:p w:rsidR="00896641" w:rsidRPr="00C419DE" w:rsidRDefault="00896641" w:rsidP="00AA0D6A">
      <w:pPr>
        <w:pStyle w:val="aa"/>
        <w:ind w:left="142" w:firstLine="567"/>
        <w:rPr>
          <w:sz w:val="24"/>
          <w:szCs w:val="24"/>
        </w:rPr>
      </w:pPr>
      <w:r w:rsidRPr="00046E29">
        <w:rPr>
          <w:b/>
          <w:sz w:val="24"/>
          <w:szCs w:val="24"/>
        </w:rPr>
        <w:t>ОК-7</w:t>
      </w:r>
      <w:r w:rsidRPr="00C419DE">
        <w:rPr>
          <w:sz w:val="24"/>
          <w:szCs w:val="24"/>
        </w:rPr>
        <w:t xml:space="preserve"> - способность использовать базовые правовые знания в различных сферах де</w:t>
      </w:r>
      <w:r w:rsidRPr="00C419DE">
        <w:rPr>
          <w:sz w:val="24"/>
          <w:szCs w:val="24"/>
        </w:rPr>
        <w:t>я</w:t>
      </w:r>
      <w:r w:rsidRPr="00C419DE">
        <w:rPr>
          <w:sz w:val="24"/>
          <w:szCs w:val="24"/>
        </w:rPr>
        <w:t>тельности;</w:t>
      </w:r>
    </w:p>
    <w:p w:rsidR="00896641" w:rsidRPr="00C419DE" w:rsidRDefault="00896641" w:rsidP="00AA0D6A">
      <w:pPr>
        <w:pStyle w:val="aa"/>
        <w:ind w:left="142" w:firstLine="567"/>
        <w:rPr>
          <w:sz w:val="24"/>
          <w:szCs w:val="24"/>
        </w:rPr>
      </w:pPr>
      <w:r w:rsidRPr="00046E29">
        <w:rPr>
          <w:b/>
          <w:sz w:val="24"/>
          <w:szCs w:val="24"/>
        </w:rPr>
        <w:t>ОПК – 4</w:t>
      </w:r>
      <w:r w:rsidRPr="00C419DE">
        <w:rPr>
          <w:sz w:val="24"/>
          <w:szCs w:val="24"/>
        </w:rPr>
        <w:t xml:space="preserve"> - готовность к профессиональной деятельности в соответствии с нормати</w:t>
      </w:r>
      <w:r w:rsidRPr="00C419DE">
        <w:rPr>
          <w:sz w:val="24"/>
          <w:szCs w:val="24"/>
        </w:rPr>
        <w:t>в</w:t>
      </w:r>
      <w:r w:rsidRPr="00C419DE">
        <w:rPr>
          <w:sz w:val="24"/>
          <w:szCs w:val="24"/>
        </w:rPr>
        <w:t xml:space="preserve">но-правовыми актами сферы образования; </w:t>
      </w:r>
    </w:p>
    <w:p w:rsidR="00896641" w:rsidRPr="00C419DE" w:rsidRDefault="00896641" w:rsidP="00AA0D6A">
      <w:pPr>
        <w:pStyle w:val="aa"/>
        <w:ind w:left="142" w:firstLine="567"/>
        <w:rPr>
          <w:sz w:val="24"/>
          <w:szCs w:val="24"/>
        </w:rPr>
      </w:pPr>
      <w:r w:rsidRPr="00046E29">
        <w:rPr>
          <w:b/>
          <w:sz w:val="24"/>
          <w:szCs w:val="24"/>
        </w:rPr>
        <w:t>ПК- 2</w:t>
      </w:r>
      <w:r w:rsidRPr="00C419DE">
        <w:rPr>
          <w:sz w:val="24"/>
          <w:szCs w:val="24"/>
        </w:rPr>
        <w:t>- способность использовать современные методы и технологии обучения и д</w:t>
      </w:r>
      <w:r w:rsidRPr="00C419DE">
        <w:rPr>
          <w:sz w:val="24"/>
          <w:szCs w:val="24"/>
        </w:rPr>
        <w:t>и</w:t>
      </w:r>
      <w:r w:rsidRPr="00C419DE">
        <w:rPr>
          <w:sz w:val="24"/>
          <w:szCs w:val="24"/>
        </w:rPr>
        <w:t xml:space="preserve">агностики; </w:t>
      </w:r>
    </w:p>
    <w:p w:rsidR="00896641" w:rsidRDefault="00896641" w:rsidP="00AA0D6A">
      <w:pPr>
        <w:pStyle w:val="aa"/>
        <w:ind w:left="142" w:firstLine="567"/>
        <w:rPr>
          <w:sz w:val="24"/>
          <w:szCs w:val="24"/>
        </w:rPr>
      </w:pPr>
      <w:r w:rsidRPr="00046E29">
        <w:rPr>
          <w:b/>
          <w:sz w:val="24"/>
          <w:szCs w:val="24"/>
        </w:rPr>
        <w:t>ПК-6</w:t>
      </w:r>
      <w:r w:rsidRPr="00C419DE">
        <w:rPr>
          <w:sz w:val="24"/>
          <w:szCs w:val="24"/>
        </w:rPr>
        <w:t xml:space="preserve"> - готовность к взаимодействию с участниками образовательного процесса.</w:t>
      </w:r>
    </w:p>
    <w:p w:rsidR="002F7034" w:rsidRPr="00C419DE" w:rsidRDefault="002F7034" w:rsidP="00AA0D6A">
      <w:pPr>
        <w:pStyle w:val="aa"/>
        <w:ind w:left="142" w:firstLine="567"/>
        <w:rPr>
          <w:sz w:val="24"/>
          <w:szCs w:val="24"/>
        </w:rPr>
      </w:pPr>
    </w:p>
    <w:p w:rsidR="002F7034" w:rsidRPr="0090380F" w:rsidRDefault="002F7034" w:rsidP="00AA0D6A">
      <w:pPr>
        <w:ind w:left="142" w:right="142" w:firstLine="567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3.Фонд оценочных средств для промежуточной аттестации</w:t>
      </w:r>
    </w:p>
    <w:p w:rsidR="002F7034" w:rsidRPr="0090380F" w:rsidRDefault="002F7034" w:rsidP="00AA0D6A">
      <w:pPr>
        <w:ind w:left="142" w:right="142" w:firstLine="567"/>
        <w:jc w:val="both"/>
        <w:rPr>
          <w:sz w:val="24"/>
          <w:szCs w:val="24"/>
        </w:rPr>
      </w:pPr>
    </w:p>
    <w:p w:rsidR="002F7034" w:rsidRPr="0090380F" w:rsidRDefault="002F7034" w:rsidP="00AA0D6A">
      <w:pPr>
        <w:ind w:left="142" w:firstLine="567"/>
        <w:jc w:val="both"/>
        <w:rPr>
          <w:i/>
          <w:sz w:val="24"/>
          <w:szCs w:val="24"/>
        </w:rPr>
      </w:pPr>
      <w:r w:rsidRPr="0090380F">
        <w:rPr>
          <w:sz w:val="24"/>
          <w:szCs w:val="24"/>
        </w:rPr>
        <w:t xml:space="preserve">3.1. Фонд оценочных средств включает: </w:t>
      </w:r>
      <w:r w:rsidRPr="0090380F">
        <w:rPr>
          <w:i/>
          <w:sz w:val="24"/>
          <w:szCs w:val="24"/>
        </w:rPr>
        <w:t>экзамен</w:t>
      </w:r>
    </w:p>
    <w:p w:rsidR="002F7034" w:rsidRPr="0090380F" w:rsidRDefault="002F7034" w:rsidP="00AA0D6A">
      <w:pPr>
        <w:ind w:left="142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>3.2. Оценочные средства</w:t>
      </w:r>
    </w:p>
    <w:p w:rsidR="002F7034" w:rsidRPr="0090380F" w:rsidRDefault="002F7034" w:rsidP="00AA0D6A">
      <w:pPr>
        <w:ind w:left="142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3.2.1. Оценочное средство - </w:t>
      </w:r>
      <w:r w:rsidRPr="0090380F">
        <w:rPr>
          <w:i/>
          <w:sz w:val="24"/>
          <w:szCs w:val="24"/>
        </w:rPr>
        <w:t xml:space="preserve">экзамен </w:t>
      </w:r>
    </w:p>
    <w:p w:rsidR="002F7034" w:rsidRDefault="002F7034" w:rsidP="00AA0D6A">
      <w:pPr>
        <w:ind w:left="142" w:firstLine="567"/>
        <w:jc w:val="both"/>
        <w:rPr>
          <w:b/>
          <w:sz w:val="28"/>
          <w:szCs w:val="28"/>
        </w:rPr>
      </w:pPr>
    </w:p>
    <w:p w:rsidR="002F7034" w:rsidRPr="0090380F" w:rsidRDefault="002F7034" w:rsidP="002F7034">
      <w:pPr>
        <w:ind w:left="851" w:firstLine="709"/>
        <w:jc w:val="center"/>
        <w:rPr>
          <w:i/>
          <w:sz w:val="24"/>
          <w:szCs w:val="24"/>
        </w:rPr>
      </w:pPr>
      <w:r w:rsidRPr="0090380F">
        <w:rPr>
          <w:b/>
          <w:sz w:val="24"/>
          <w:szCs w:val="24"/>
        </w:rPr>
        <w:t xml:space="preserve">Критерии оценивания по оценочному средству – </w:t>
      </w:r>
      <w:r w:rsidRPr="0090380F">
        <w:rPr>
          <w:i/>
          <w:sz w:val="24"/>
          <w:szCs w:val="24"/>
        </w:rPr>
        <w:t>экзамен</w:t>
      </w:r>
    </w:p>
    <w:p w:rsidR="002F7034" w:rsidRPr="0090380F" w:rsidRDefault="002F7034" w:rsidP="002F7034">
      <w:pPr>
        <w:ind w:firstLine="709"/>
        <w:jc w:val="center"/>
        <w:rPr>
          <w:i/>
          <w:sz w:val="24"/>
          <w:szCs w:val="24"/>
        </w:rPr>
      </w:pPr>
    </w:p>
    <w:tbl>
      <w:tblPr>
        <w:tblStyle w:val="aff0"/>
        <w:tblW w:w="9498" w:type="dxa"/>
        <w:tblInd w:w="108" w:type="dxa"/>
        <w:tblLayout w:type="fixed"/>
        <w:tblLook w:val="04A0"/>
      </w:tblPr>
      <w:tblGrid>
        <w:gridCol w:w="1134"/>
        <w:gridCol w:w="2835"/>
        <w:gridCol w:w="2835"/>
        <w:gridCol w:w="2694"/>
      </w:tblGrid>
      <w:tr w:rsidR="002F7034" w:rsidRPr="0090380F" w:rsidTr="00AA0D6A">
        <w:tc>
          <w:tcPr>
            <w:tcW w:w="1134" w:type="dxa"/>
            <w:vMerge w:val="restart"/>
          </w:tcPr>
          <w:p w:rsidR="002F7034" w:rsidRPr="0090380F" w:rsidRDefault="002F7034" w:rsidP="00322AAA">
            <w:pPr>
              <w:ind w:right="-142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Форм</w:t>
            </w:r>
            <w:r w:rsidRPr="0090380F">
              <w:rPr>
                <w:b/>
                <w:sz w:val="24"/>
                <w:szCs w:val="24"/>
              </w:rPr>
              <w:t>и</w:t>
            </w:r>
            <w:r w:rsidRPr="0090380F">
              <w:rPr>
                <w:b/>
                <w:sz w:val="24"/>
                <w:szCs w:val="24"/>
              </w:rPr>
              <w:t>руемые комп</w:t>
            </w:r>
            <w:r w:rsidRPr="0090380F">
              <w:rPr>
                <w:b/>
                <w:sz w:val="24"/>
                <w:szCs w:val="24"/>
              </w:rPr>
              <w:t>е</w:t>
            </w:r>
            <w:r w:rsidRPr="0090380F">
              <w:rPr>
                <w:b/>
                <w:sz w:val="24"/>
                <w:szCs w:val="24"/>
              </w:rPr>
              <w:t>тенции</w:t>
            </w:r>
          </w:p>
        </w:tc>
        <w:tc>
          <w:tcPr>
            <w:tcW w:w="2835" w:type="dxa"/>
          </w:tcPr>
          <w:p w:rsidR="002F7034" w:rsidRPr="0090380F" w:rsidRDefault="002F7034" w:rsidP="00322AAA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Продвинутый уровень сформированности ко</w:t>
            </w:r>
            <w:r w:rsidRPr="0090380F">
              <w:rPr>
                <w:b/>
                <w:sz w:val="24"/>
                <w:szCs w:val="24"/>
              </w:rPr>
              <w:t>м</w:t>
            </w:r>
            <w:r w:rsidRPr="0090380F">
              <w:rPr>
                <w:b/>
                <w:sz w:val="24"/>
                <w:szCs w:val="24"/>
              </w:rPr>
              <w:t>петенции</w:t>
            </w:r>
          </w:p>
        </w:tc>
        <w:tc>
          <w:tcPr>
            <w:tcW w:w="2835" w:type="dxa"/>
          </w:tcPr>
          <w:p w:rsidR="002F7034" w:rsidRPr="0090380F" w:rsidRDefault="002F7034" w:rsidP="00322AAA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Базовый уровень сфо</w:t>
            </w:r>
            <w:r w:rsidRPr="0090380F">
              <w:rPr>
                <w:b/>
                <w:sz w:val="24"/>
                <w:szCs w:val="24"/>
              </w:rPr>
              <w:t>р</w:t>
            </w:r>
            <w:r w:rsidRPr="0090380F">
              <w:rPr>
                <w:b/>
                <w:sz w:val="24"/>
                <w:szCs w:val="24"/>
              </w:rPr>
              <w:t>мированности комп</w:t>
            </w:r>
            <w:r w:rsidRPr="0090380F">
              <w:rPr>
                <w:b/>
                <w:sz w:val="24"/>
                <w:szCs w:val="24"/>
              </w:rPr>
              <w:t>е</w:t>
            </w:r>
            <w:r w:rsidRPr="0090380F">
              <w:rPr>
                <w:b/>
                <w:sz w:val="24"/>
                <w:szCs w:val="24"/>
              </w:rPr>
              <w:t>тенции</w:t>
            </w:r>
          </w:p>
        </w:tc>
        <w:tc>
          <w:tcPr>
            <w:tcW w:w="2694" w:type="dxa"/>
          </w:tcPr>
          <w:p w:rsidR="002F7034" w:rsidRPr="0090380F" w:rsidRDefault="002F7034" w:rsidP="00322AAA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Пороговый уровень сформированности компетенции</w:t>
            </w:r>
          </w:p>
        </w:tc>
      </w:tr>
      <w:tr w:rsidR="002F7034" w:rsidRPr="0090380F" w:rsidTr="00AA0D6A">
        <w:tc>
          <w:tcPr>
            <w:tcW w:w="1134" w:type="dxa"/>
            <w:vMerge/>
          </w:tcPr>
          <w:p w:rsidR="002F7034" w:rsidRPr="0090380F" w:rsidRDefault="002F7034" w:rsidP="00322AAA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7034" w:rsidRPr="0090380F" w:rsidRDefault="002F7034" w:rsidP="00322AAA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(87-100 баллов)</w:t>
            </w:r>
          </w:p>
          <w:p w:rsidR="002F7034" w:rsidRPr="0090380F" w:rsidRDefault="002F7034" w:rsidP="00322AAA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отлично/зачтено</w:t>
            </w:r>
          </w:p>
        </w:tc>
        <w:tc>
          <w:tcPr>
            <w:tcW w:w="2835" w:type="dxa"/>
          </w:tcPr>
          <w:p w:rsidR="002F7034" w:rsidRPr="0090380F" w:rsidRDefault="002F7034" w:rsidP="00322AAA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(73-86 баллов)</w:t>
            </w:r>
          </w:p>
          <w:p w:rsidR="002F7034" w:rsidRPr="0090380F" w:rsidRDefault="002F7034" w:rsidP="00322AAA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хорошо/зачтено</w:t>
            </w:r>
          </w:p>
        </w:tc>
        <w:tc>
          <w:tcPr>
            <w:tcW w:w="2694" w:type="dxa"/>
          </w:tcPr>
          <w:p w:rsidR="002F7034" w:rsidRPr="0090380F" w:rsidRDefault="002F7034" w:rsidP="00322AAA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(60-72 баллов)</w:t>
            </w:r>
          </w:p>
          <w:p w:rsidR="002F7034" w:rsidRPr="0090380F" w:rsidRDefault="002F7034" w:rsidP="00322AAA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удовлетворительно/</w:t>
            </w:r>
          </w:p>
          <w:p w:rsidR="002F7034" w:rsidRPr="0090380F" w:rsidRDefault="002F7034" w:rsidP="00322AAA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зачтено</w:t>
            </w:r>
          </w:p>
        </w:tc>
      </w:tr>
      <w:tr w:rsidR="002F7034" w:rsidRPr="0090380F" w:rsidTr="00AA0D6A">
        <w:tc>
          <w:tcPr>
            <w:tcW w:w="1134" w:type="dxa"/>
          </w:tcPr>
          <w:p w:rsidR="002F7034" w:rsidRPr="0090380F" w:rsidRDefault="002F7034" w:rsidP="00322AAA">
            <w:pPr>
              <w:ind w:right="-142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ОК-2</w:t>
            </w:r>
          </w:p>
        </w:tc>
        <w:tc>
          <w:tcPr>
            <w:tcW w:w="2835" w:type="dxa"/>
          </w:tcPr>
          <w:p w:rsidR="002F7034" w:rsidRPr="0090380F" w:rsidRDefault="002F7034" w:rsidP="00322AAA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продвинутом уровне способен анализировать основные этапы и закон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мерности исторического развития для формиров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ния патриотизма и гра</w:t>
            </w:r>
            <w:r w:rsidRPr="0090380F">
              <w:rPr>
                <w:sz w:val="24"/>
                <w:szCs w:val="24"/>
              </w:rPr>
              <w:t>ж</w:t>
            </w:r>
            <w:r w:rsidRPr="0090380F">
              <w:rPr>
                <w:sz w:val="24"/>
                <w:szCs w:val="24"/>
              </w:rPr>
              <w:t>данской позиции</w:t>
            </w:r>
          </w:p>
        </w:tc>
        <w:tc>
          <w:tcPr>
            <w:tcW w:w="2835" w:type="dxa"/>
          </w:tcPr>
          <w:p w:rsidR="002F7034" w:rsidRPr="0090380F" w:rsidRDefault="002F7034" w:rsidP="00322AAA">
            <w:pPr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базовом уровне сп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собен анализировать о</w:t>
            </w:r>
            <w:r w:rsidRPr="0090380F">
              <w:rPr>
                <w:sz w:val="24"/>
                <w:szCs w:val="24"/>
              </w:rPr>
              <w:t>с</w:t>
            </w:r>
            <w:r w:rsidRPr="0090380F">
              <w:rPr>
                <w:sz w:val="24"/>
                <w:szCs w:val="24"/>
              </w:rPr>
              <w:t>новные этапы и закон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мерности исторического развития для формир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вания патриотизма и гражданской позиции</w:t>
            </w:r>
          </w:p>
        </w:tc>
        <w:tc>
          <w:tcPr>
            <w:tcW w:w="2694" w:type="dxa"/>
          </w:tcPr>
          <w:p w:rsidR="002F7034" w:rsidRPr="0090380F" w:rsidRDefault="002F7034" w:rsidP="00322AAA">
            <w:pPr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пороговом уровне способен анализир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вать основные этапы и закономерности ист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рического развития для формирования патри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тизма и гражданской позиции</w:t>
            </w:r>
          </w:p>
        </w:tc>
      </w:tr>
      <w:tr w:rsidR="002F7034" w:rsidRPr="0090380F" w:rsidTr="00AA0D6A">
        <w:tc>
          <w:tcPr>
            <w:tcW w:w="1134" w:type="dxa"/>
          </w:tcPr>
          <w:p w:rsidR="002F7034" w:rsidRPr="0090380F" w:rsidRDefault="002F7034" w:rsidP="00322AAA">
            <w:pPr>
              <w:ind w:right="-142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ОК-7</w:t>
            </w:r>
          </w:p>
        </w:tc>
        <w:tc>
          <w:tcPr>
            <w:tcW w:w="2835" w:type="dxa"/>
          </w:tcPr>
          <w:p w:rsidR="002F7034" w:rsidRPr="0090380F" w:rsidRDefault="002F7034" w:rsidP="00322AAA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продвинутом уровне способен использовать базовые правовые знания в различных сферах де</w:t>
            </w:r>
            <w:r w:rsidRPr="0090380F">
              <w:rPr>
                <w:sz w:val="24"/>
                <w:szCs w:val="24"/>
              </w:rPr>
              <w:t>я</w:t>
            </w:r>
            <w:r w:rsidRPr="0090380F">
              <w:rPr>
                <w:sz w:val="24"/>
                <w:szCs w:val="24"/>
              </w:rPr>
              <w:t xml:space="preserve">тельности </w:t>
            </w:r>
          </w:p>
        </w:tc>
        <w:tc>
          <w:tcPr>
            <w:tcW w:w="2835" w:type="dxa"/>
          </w:tcPr>
          <w:p w:rsidR="002F7034" w:rsidRPr="0090380F" w:rsidRDefault="002F7034" w:rsidP="00322AAA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базовом уровне спос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бен использовать базовые правовые знания в ра</w:t>
            </w:r>
            <w:r w:rsidRPr="0090380F">
              <w:rPr>
                <w:sz w:val="24"/>
                <w:szCs w:val="24"/>
              </w:rPr>
              <w:t>з</w:t>
            </w:r>
            <w:r w:rsidRPr="0090380F">
              <w:rPr>
                <w:sz w:val="24"/>
                <w:szCs w:val="24"/>
              </w:rPr>
              <w:t>личных сферах деятельн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 xml:space="preserve">сти </w:t>
            </w:r>
          </w:p>
        </w:tc>
        <w:tc>
          <w:tcPr>
            <w:tcW w:w="2694" w:type="dxa"/>
          </w:tcPr>
          <w:p w:rsidR="002F7034" w:rsidRPr="0090380F" w:rsidRDefault="002F7034" w:rsidP="00322AAA">
            <w:pPr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пороговом уровне способен использовать базовые правовые зн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ния в различных сферах деятельности</w:t>
            </w:r>
          </w:p>
        </w:tc>
      </w:tr>
      <w:tr w:rsidR="002F7034" w:rsidRPr="0090380F" w:rsidTr="00AA0D6A">
        <w:tc>
          <w:tcPr>
            <w:tcW w:w="1134" w:type="dxa"/>
          </w:tcPr>
          <w:p w:rsidR="002F7034" w:rsidRPr="0090380F" w:rsidRDefault="002F7034" w:rsidP="00322AAA">
            <w:pPr>
              <w:ind w:right="-142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ОПК-4</w:t>
            </w:r>
          </w:p>
        </w:tc>
        <w:tc>
          <w:tcPr>
            <w:tcW w:w="2835" w:type="dxa"/>
          </w:tcPr>
          <w:p w:rsidR="002F7034" w:rsidRPr="0090380F" w:rsidRDefault="002F7034" w:rsidP="00322AAA">
            <w:pPr>
              <w:pStyle w:val="aa"/>
              <w:ind w:right="-250" w:firstLine="34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продвинутом уровне готов к профессиональной деятельности в соответс</w:t>
            </w:r>
            <w:r w:rsidRPr="0090380F">
              <w:rPr>
                <w:sz w:val="24"/>
                <w:szCs w:val="24"/>
              </w:rPr>
              <w:t>т</w:t>
            </w:r>
            <w:r w:rsidRPr="0090380F">
              <w:rPr>
                <w:sz w:val="24"/>
                <w:szCs w:val="24"/>
              </w:rPr>
              <w:t>вии с нормативно-правовыми актами сферы образования;</w:t>
            </w:r>
          </w:p>
        </w:tc>
        <w:tc>
          <w:tcPr>
            <w:tcW w:w="2835" w:type="dxa"/>
          </w:tcPr>
          <w:p w:rsidR="002F7034" w:rsidRPr="0090380F" w:rsidRDefault="002F7034" w:rsidP="00322AAA">
            <w:pPr>
              <w:pStyle w:val="aa"/>
              <w:ind w:right="-250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базовом уровне готов к профессиональной де</w:t>
            </w:r>
            <w:r w:rsidRPr="0090380F">
              <w:rPr>
                <w:sz w:val="24"/>
                <w:szCs w:val="24"/>
              </w:rPr>
              <w:t>я</w:t>
            </w:r>
            <w:r w:rsidRPr="0090380F">
              <w:rPr>
                <w:sz w:val="24"/>
                <w:szCs w:val="24"/>
              </w:rPr>
              <w:t>тельности в соответствии с нормативно-правовыми а</w:t>
            </w:r>
            <w:r w:rsidRPr="0090380F">
              <w:rPr>
                <w:sz w:val="24"/>
                <w:szCs w:val="24"/>
              </w:rPr>
              <w:t>к</w:t>
            </w:r>
            <w:r w:rsidRPr="0090380F">
              <w:rPr>
                <w:sz w:val="24"/>
                <w:szCs w:val="24"/>
              </w:rPr>
              <w:t>тами сферы образования;</w:t>
            </w:r>
          </w:p>
        </w:tc>
        <w:tc>
          <w:tcPr>
            <w:tcW w:w="2694" w:type="dxa"/>
          </w:tcPr>
          <w:p w:rsidR="002F7034" w:rsidRPr="0090380F" w:rsidRDefault="002F7034" w:rsidP="00322AAA">
            <w:pPr>
              <w:pStyle w:val="aa"/>
              <w:ind w:right="-250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пороговом уровне г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тов к профессиональной деятельности в соответс</w:t>
            </w:r>
            <w:r w:rsidRPr="0090380F">
              <w:rPr>
                <w:sz w:val="24"/>
                <w:szCs w:val="24"/>
              </w:rPr>
              <w:t>т</w:t>
            </w:r>
            <w:r w:rsidRPr="0090380F">
              <w:rPr>
                <w:sz w:val="24"/>
                <w:szCs w:val="24"/>
              </w:rPr>
              <w:t>вии с нормативно-правовыми актами сферы образования;</w:t>
            </w:r>
          </w:p>
        </w:tc>
      </w:tr>
      <w:tr w:rsidR="002F7034" w:rsidRPr="0090380F" w:rsidTr="00AA0D6A">
        <w:tc>
          <w:tcPr>
            <w:tcW w:w="1134" w:type="dxa"/>
          </w:tcPr>
          <w:p w:rsidR="002F7034" w:rsidRPr="0090380F" w:rsidRDefault="002F7034" w:rsidP="00322AAA">
            <w:pPr>
              <w:ind w:right="-142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ПК-2</w:t>
            </w:r>
          </w:p>
        </w:tc>
        <w:tc>
          <w:tcPr>
            <w:tcW w:w="2835" w:type="dxa"/>
          </w:tcPr>
          <w:p w:rsidR="002F7034" w:rsidRPr="0090380F" w:rsidRDefault="002F7034" w:rsidP="00322AAA">
            <w:pPr>
              <w:pStyle w:val="aa"/>
              <w:ind w:right="142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На продвинутом уровне способен использовать современные методы и технологии обучения и диагностики; </w:t>
            </w: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базовом уровне сп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собен использовать с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 xml:space="preserve">временные методы и технологии обучения и диагностики; </w:t>
            </w:r>
          </w:p>
          <w:p w:rsidR="002F7034" w:rsidRPr="0090380F" w:rsidRDefault="002F7034" w:rsidP="00322AAA">
            <w:pPr>
              <w:ind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F7034" w:rsidRPr="0090380F" w:rsidRDefault="002F7034" w:rsidP="00322AAA">
            <w:pPr>
              <w:pStyle w:val="aa"/>
              <w:ind w:right="142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пороговом уровне способен использ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вать использовать с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 xml:space="preserve">временные методы и технологии обучения и диагностики; </w:t>
            </w:r>
          </w:p>
        </w:tc>
      </w:tr>
      <w:tr w:rsidR="002F7034" w:rsidRPr="0090380F" w:rsidTr="00AA0D6A">
        <w:tc>
          <w:tcPr>
            <w:tcW w:w="1134" w:type="dxa"/>
          </w:tcPr>
          <w:p w:rsidR="002F7034" w:rsidRPr="0090380F" w:rsidRDefault="002F7034" w:rsidP="00322AAA">
            <w:pPr>
              <w:ind w:right="-142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ПК-6</w:t>
            </w:r>
          </w:p>
        </w:tc>
        <w:tc>
          <w:tcPr>
            <w:tcW w:w="2835" w:type="dxa"/>
          </w:tcPr>
          <w:p w:rsidR="002F7034" w:rsidRPr="0090380F" w:rsidRDefault="002F7034" w:rsidP="00322AAA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продвинутом уровне готов к взаимодействию с участниками образов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тельного процесса.</w:t>
            </w:r>
          </w:p>
        </w:tc>
        <w:tc>
          <w:tcPr>
            <w:tcW w:w="2835" w:type="dxa"/>
          </w:tcPr>
          <w:p w:rsidR="002F7034" w:rsidRPr="0090380F" w:rsidRDefault="002F7034" w:rsidP="00322AAA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базовом уровне спос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бен к взаимодействию с участниками образов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тельного процесса.</w:t>
            </w:r>
          </w:p>
        </w:tc>
        <w:tc>
          <w:tcPr>
            <w:tcW w:w="2694" w:type="dxa"/>
          </w:tcPr>
          <w:p w:rsidR="002F7034" w:rsidRPr="0090380F" w:rsidRDefault="002F7034" w:rsidP="00322AAA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пороговом уровне готов к взаимодействию с участниками образов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тельного процесса.</w:t>
            </w:r>
          </w:p>
        </w:tc>
      </w:tr>
    </w:tbl>
    <w:p w:rsidR="002F7034" w:rsidRPr="0090380F" w:rsidRDefault="002F7034" w:rsidP="002F7034">
      <w:pPr>
        <w:pStyle w:val="af6"/>
        <w:ind w:right="-142"/>
        <w:jc w:val="both"/>
        <w:rPr>
          <w:sz w:val="26"/>
          <w:szCs w:val="26"/>
        </w:rPr>
      </w:pPr>
    </w:p>
    <w:p w:rsidR="00896641" w:rsidRPr="00834C72" w:rsidRDefault="002F7034" w:rsidP="002F7034">
      <w:pPr>
        <w:ind w:left="993" w:right="-142"/>
      </w:pPr>
      <w:r w:rsidRPr="0090380F">
        <w:rPr>
          <w:sz w:val="24"/>
          <w:szCs w:val="24"/>
        </w:rPr>
        <w:t>Менее 60 баллов – компетенция не сформирована</w:t>
      </w:r>
    </w:p>
    <w:p w:rsidR="002F7034" w:rsidRDefault="002F7034" w:rsidP="00046E29">
      <w:pPr>
        <w:ind w:firstLine="709"/>
        <w:jc w:val="center"/>
        <w:rPr>
          <w:b/>
          <w:sz w:val="24"/>
          <w:szCs w:val="24"/>
        </w:rPr>
      </w:pPr>
    </w:p>
    <w:p w:rsidR="00046E29" w:rsidRPr="00A35B9C" w:rsidRDefault="00046E29" w:rsidP="00A35B9C">
      <w:pPr>
        <w:ind w:firstLine="709"/>
        <w:jc w:val="center"/>
        <w:rPr>
          <w:b/>
          <w:i/>
          <w:sz w:val="24"/>
          <w:szCs w:val="24"/>
        </w:rPr>
        <w:sectPr w:rsidR="00046E29" w:rsidRPr="00A35B9C" w:rsidSect="00046E29">
          <w:footerReference w:type="default" r:id="rId17"/>
          <w:footnotePr>
            <w:pos w:val="beneathText"/>
          </w:footnotePr>
          <w:pgSz w:w="11905" w:h="16837"/>
          <w:pgMar w:top="1134" w:right="706" w:bottom="1134" w:left="1701" w:header="720" w:footer="709" w:gutter="0"/>
          <w:cols w:space="720"/>
          <w:docGrid w:linePitch="272"/>
        </w:sectPr>
      </w:pPr>
      <w:r w:rsidRPr="00164EC8">
        <w:rPr>
          <w:b/>
          <w:sz w:val="24"/>
          <w:szCs w:val="24"/>
        </w:rPr>
        <w:t>2.2. Оценочные средства</w:t>
      </w:r>
    </w:p>
    <w:p w:rsidR="002F7034" w:rsidRPr="0090380F" w:rsidRDefault="00B32E40" w:rsidP="00B32E40">
      <w:pPr>
        <w:pStyle w:val="afd"/>
        <w:tabs>
          <w:tab w:val="left" w:pos="5605"/>
          <w:tab w:val="center" w:pos="72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  <w:r>
        <w:rPr>
          <w:rFonts w:ascii="Times New Roman" w:hAnsi="Times New Roman" w:cs="Times New Roman"/>
          <w:b/>
        </w:rPr>
        <w:tab/>
      </w:r>
      <w:r w:rsidR="00A35B9C">
        <w:rPr>
          <w:rFonts w:ascii="Times New Roman" w:hAnsi="Times New Roman" w:cs="Times New Roman"/>
          <w:b/>
        </w:rPr>
        <w:t xml:space="preserve">2.2. </w:t>
      </w:r>
      <w:r w:rsidR="002F7034" w:rsidRPr="0090380F">
        <w:rPr>
          <w:rFonts w:ascii="Times New Roman" w:hAnsi="Times New Roman" w:cs="Times New Roman"/>
          <w:b/>
        </w:rPr>
        <w:t>Оценочные средства</w:t>
      </w:r>
    </w:p>
    <w:tbl>
      <w:tblPr>
        <w:tblStyle w:val="aff0"/>
        <w:tblW w:w="0" w:type="auto"/>
        <w:tblInd w:w="250" w:type="dxa"/>
        <w:tblLayout w:type="fixed"/>
        <w:tblLook w:val="04A0"/>
      </w:tblPr>
      <w:tblGrid>
        <w:gridCol w:w="2707"/>
        <w:gridCol w:w="7641"/>
        <w:gridCol w:w="1843"/>
        <w:gridCol w:w="992"/>
        <w:gridCol w:w="1352"/>
      </w:tblGrid>
      <w:tr w:rsidR="002F7034" w:rsidRPr="0090380F" w:rsidTr="00322AAA">
        <w:tc>
          <w:tcPr>
            <w:tcW w:w="2707" w:type="dxa"/>
            <w:vMerge w:val="restart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7641" w:type="dxa"/>
            <w:vMerge w:val="restart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843" w:type="dxa"/>
            <w:vMerge w:val="restart"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Тип контроля</w:t>
            </w:r>
          </w:p>
        </w:tc>
        <w:tc>
          <w:tcPr>
            <w:tcW w:w="2344" w:type="dxa"/>
            <w:gridSpan w:val="2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Оценочное средс</w:t>
            </w: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во/КИМ</w:t>
            </w:r>
          </w:p>
        </w:tc>
      </w:tr>
      <w:tr w:rsidR="002F7034" w:rsidRPr="0090380F" w:rsidTr="00322AAA">
        <w:tc>
          <w:tcPr>
            <w:tcW w:w="2707" w:type="dxa"/>
            <w:vMerge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1" w:type="dxa"/>
            <w:vMerge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352" w:type="dxa"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2F7034" w:rsidRPr="0090380F" w:rsidTr="00322AAA">
        <w:tc>
          <w:tcPr>
            <w:tcW w:w="2707" w:type="dxa"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ОК-2  способность ан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лизировать основные этапы и закономерн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сти исторического ра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вития современной России</w:t>
            </w:r>
          </w:p>
        </w:tc>
        <w:tc>
          <w:tcPr>
            <w:tcW w:w="7641" w:type="dxa"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культ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843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F7034" w:rsidRPr="0090380F" w:rsidRDefault="002F7034" w:rsidP="00322AAA">
            <w:pPr>
              <w:pStyle w:val="ad"/>
              <w:ind w:firstLine="317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4</w:t>
            </w:r>
          </w:p>
          <w:p w:rsidR="002F7034" w:rsidRPr="0090380F" w:rsidRDefault="002F7034" w:rsidP="00322AAA">
            <w:pPr>
              <w:pStyle w:val="aa"/>
              <w:jc w:val="center"/>
            </w:pPr>
          </w:p>
        </w:tc>
        <w:tc>
          <w:tcPr>
            <w:tcW w:w="1352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ка эссе</w:t>
            </w:r>
          </w:p>
          <w:p w:rsidR="002F7034" w:rsidRPr="0090380F" w:rsidRDefault="002F7034" w:rsidP="00322AAA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зачет</w:t>
            </w:r>
          </w:p>
        </w:tc>
      </w:tr>
      <w:tr w:rsidR="002F7034" w:rsidRPr="0090380F" w:rsidTr="00322AAA">
        <w:tc>
          <w:tcPr>
            <w:tcW w:w="2707" w:type="dxa"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ОК-7 - способность и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пользовать базовые правовые знания в ра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личных сферах де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</w:p>
        </w:tc>
        <w:tc>
          <w:tcPr>
            <w:tcW w:w="7641" w:type="dxa"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культ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843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Промежуто</w:t>
            </w:r>
            <w:r w:rsidRPr="0090380F">
              <w:rPr>
                <w:sz w:val="24"/>
                <w:szCs w:val="24"/>
              </w:rPr>
              <w:t>ч</w:t>
            </w:r>
            <w:r w:rsidRPr="0090380F">
              <w:rPr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F7034" w:rsidRPr="0090380F" w:rsidRDefault="002F7034" w:rsidP="00322AAA">
            <w:pPr>
              <w:pStyle w:val="ad"/>
              <w:ind w:firstLine="0"/>
            </w:pPr>
          </w:p>
        </w:tc>
        <w:tc>
          <w:tcPr>
            <w:tcW w:w="1352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зачет</w:t>
            </w:r>
          </w:p>
        </w:tc>
      </w:tr>
      <w:tr w:rsidR="002F7034" w:rsidRPr="0090380F" w:rsidTr="00322AAA">
        <w:tc>
          <w:tcPr>
            <w:tcW w:w="2707" w:type="dxa"/>
          </w:tcPr>
          <w:p w:rsidR="002F7034" w:rsidRPr="0090380F" w:rsidRDefault="002F7034" w:rsidP="00322AAA">
            <w:pPr>
              <w:pStyle w:val="afd"/>
              <w:spacing w:before="0" w:after="0"/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C73EE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ОПК-4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Способен уст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навливать причинно-следственные связи, д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вать характеристику и оценку общественно-политическим и соц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ально-экономическим событиям и процессам, выявляя их связь с эк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номическим, социал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ным и культурно-цивилизационным ко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текстами, а также с об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ъ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ективными тенденциями и закономерностями комплексного развития на глобальном, макрор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гиональном, национал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но-государственном, р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гиональном и локальном уровнях</w:t>
            </w:r>
          </w:p>
        </w:tc>
        <w:tc>
          <w:tcPr>
            <w:tcW w:w="7641" w:type="dxa"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Итория России 1917-1991 гг., историография отечественной истории, , социология, русский язык и культура речи, информационная культура и технологии в образовании, социология, физическая культура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843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Промежуто</w:t>
            </w:r>
            <w:r w:rsidRPr="0090380F">
              <w:rPr>
                <w:sz w:val="24"/>
                <w:szCs w:val="24"/>
              </w:rPr>
              <w:t>ч</w:t>
            </w:r>
            <w:r w:rsidRPr="0090380F">
              <w:rPr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F7034" w:rsidRPr="0090380F" w:rsidRDefault="002F7034" w:rsidP="00322AAA">
            <w:pPr>
              <w:pStyle w:val="ad"/>
              <w:ind w:firstLine="0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     </w:t>
            </w:r>
          </w:p>
          <w:p w:rsidR="002F7034" w:rsidRPr="0090380F" w:rsidRDefault="002F7034" w:rsidP="00322AAA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2</w:t>
            </w: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5</w:t>
            </w:r>
          </w:p>
          <w:p w:rsidR="002F7034" w:rsidRPr="0090380F" w:rsidRDefault="002F7034" w:rsidP="00322AAA">
            <w:pPr>
              <w:pStyle w:val="aa"/>
              <w:jc w:val="center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jc w:val="center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6</w:t>
            </w:r>
          </w:p>
        </w:tc>
        <w:tc>
          <w:tcPr>
            <w:tcW w:w="1352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Устный опрос Подгото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ка тестов</w:t>
            </w: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Реценз</w:t>
            </w:r>
            <w:r w:rsidRPr="0090380F">
              <w:rPr>
                <w:sz w:val="24"/>
                <w:szCs w:val="24"/>
              </w:rPr>
              <w:t>и</w:t>
            </w:r>
            <w:r w:rsidRPr="0090380F">
              <w:rPr>
                <w:sz w:val="24"/>
                <w:szCs w:val="24"/>
              </w:rPr>
              <w:t>рование статей</w:t>
            </w: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Реценз</w:t>
            </w:r>
            <w:r w:rsidRPr="0090380F">
              <w:rPr>
                <w:sz w:val="24"/>
                <w:szCs w:val="24"/>
              </w:rPr>
              <w:t>и</w:t>
            </w:r>
            <w:r w:rsidRPr="0090380F">
              <w:rPr>
                <w:sz w:val="24"/>
                <w:szCs w:val="24"/>
              </w:rPr>
              <w:t>рование моногр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фий</w:t>
            </w: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зачет</w:t>
            </w:r>
          </w:p>
        </w:tc>
      </w:tr>
      <w:tr w:rsidR="002F7034" w:rsidRPr="0090380F" w:rsidTr="00322AAA">
        <w:tc>
          <w:tcPr>
            <w:tcW w:w="2707" w:type="dxa"/>
          </w:tcPr>
          <w:p w:rsidR="002F7034" w:rsidRPr="0090380F" w:rsidRDefault="002F7034" w:rsidP="00322AAA">
            <w:pPr>
              <w:pStyle w:val="aa"/>
              <w:rPr>
                <w:b/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lastRenderedPageBreak/>
              <w:t>ПК- 2- способность и</w:t>
            </w:r>
            <w:r w:rsidRPr="0090380F">
              <w:rPr>
                <w:sz w:val="24"/>
                <w:szCs w:val="24"/>
              </w:rPr>
              <w:t>с</w:t>
            </w:r>
            <w:r w:rsidRPr="0090380F">
              <w:rPr>
                <w:sz w:val="24"/>
                <w:szCs w:val="24"/>
              </w:rPr>
              <w:t>пользовать совреме</w:t>
            </w:r>
            <w:r w:rsidRPr="0090380F">
              <w:rPr>
                <w:sz w:val="24"/>
                <w:szCs w:val="24"/>
              </w:rPr>
              <w:t>н</w:t>
            </w:r>
            <w:r w:rsidRPr="0090380F">
              <w:rPr>
                <w:sz w:val="24"/>
                <w:szCs w:val="24"/>
              </w:rPr>
              <w:t>ные методы и технол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гии обучения и диагн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стики;</w:t>
            </w:r>
          </w:p>
        </w:tc>
        <w:tc>
          <w:tcPr>
            <w:tcW w:w="7641" w:type="dxa"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культ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843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F7034" w:rsidRPr="0090380F" w:rsidRDefault="002F7034" w:rsidP="00322AAA">
            <w:pPr>
              <w:pStyle w:val="ad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3</w:t>
            </w:r>
          </w:p>
          <w:p w:rsidR="002F7034" w:rsidRPr="0090380F" w:rsidRDefault="002F7034" w:rsidP="00322AA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зентации зачет</w:t>
            </w:r>
          </w:p>
        </w:tc>
      </w:tr>
      <w:tr w:rsidR="002F7034" w:rsidRPr="0090380F" w:rsidTr="00322AAA">
        <w:tc>
          <w:tcPr>
            <w:tcW w:w="2707" w:type="dxa"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ПК-6 - готовность к взаимодействию с уч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стниками образов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7641" w:type="dxa"/>
          </w:tcPr>
          <w:p w:rsidR="002F7034" w:rsidRPr="0090380F" w:rsidRDefault="002F7034" w:rsidP="00322AAA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культ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843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F7034" w:rsidRPr="0090380F" w:rsidRDefault="002F7034" w:rsidP="00322AAA">
            <w:pPr>
              <w:pStyle w:val="ad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6</w:t>
            </w:r>
          </w:p>
          <w:p w:rsidR="002F7034" w:rsidRPr="0090380F" w:rsidRDefault="002F7034" w:rsidP="00322AAA">
            <w:pPr>
              <w:pStyle w:val="aa"/>
              <w:jc w:val="center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jc w:val="center"/>
              <w:rPr>
                <w:sz w:val="24"/>
                <w:szCs w:val="24"/>
              </w:rPr>
            </w:pPr>
          </w:p>
          <w:p w:rsidR="002F7034" w:rsidRPr="0090380F" w:rsidRDefault="002F7034" w:rsidP="00322AAA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2F7034" w:rsidRPr="0090380F" w:rsidRDefault="002F7034" w:rsidP="00322AAA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F7034" w:rsidRPr="0090380F" w:rsidRDefault="002F7034" w:rsidP="00322AAA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Рецензия на мон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графию</w:t>
            </w:r>
          </w:p>
          <w:p w:rsidR="002F7034" w:rsidRPr="0090380F" w:rsidRDefault="002F7034" w:rsidP="00322AAA">
            <w:pPr>
              <w:pStyle w:val="ad"/>
              <w:ind w:firstLine="0"/>
            </w:pPr>
            <w:r w:rsidRPr="0090380F">
              <w:rPr>
                <w:sz w:val="24"/>
                <w:szCs w:val="24"/>
              </w:rPr>
              <w:t>Составл</w:t>
            </w:r>
            <w:r w:rsidRPr="0090380F">
              <w:rPr>
                <w:sz w:val="24"/>
                <w:szCs w:val="24"/>
              </w:rPr>
              <w:t>е</w:t>
            </w:r>
            <w:r w:rsidRPr="0090380F">
              <w:rPr>
                <w:sz w:val="24"/>
                <w:szCs w:val="24"/>
              </w:rPr>
              <w:t>ние пр</w:t>
            </w:r>
            <w:r w:rsidRPr="0090380F">
              <w:rPr>
                <w:sz w:val="24"/>
                <w:szCs w:val="24"/>
              </w:rPr>
              <w:t>е</w:t>
            </w:r>
            <w:r w:rsidRPr="0090380F">
              <w:rPr>
                <w:sz w:val="24"/>
                <w:szCs w:val="24"/>
              </w:rPr>
              <w:t>зентации зачет</w:t>
            </w:r>
          </w:p>
        </w:tc>
      </w:tr>
    </w:tbl>
    <w:p w:rsidR="002F7034" w:rsidRDefault="002F7034" w:rsidP="00046E29">
      <w:pPr>
        <w:overflowPunct/>
        <w:autoSpaceDE/>
        <w:spacing w:after="200" w:line="276" w:lineRule="auto"/>
        <w:rPr>
          <w:rFonts w:eastAsia="DejaVu Sans"/>
          <w:b/>
          <w:sz w:val="24"/>
          <w:szCs w:val="24"/>
        </w:rPr>
      </w:pPr>
    </w:p>
    <w:p w:rsidR="00046E29" w:rsidRPr="00164EC8" w:rsidRDefault="00046E29" w:rsidP="00046E29">
      <w:pPr>
        <w:shd w:val="clear" w:color="auto" w:fill="FFFFFF"/>
        <w:ind w:firstLine="708"/>
        <w:rPr>
          <w:sz w:val="24"/>
          <w:szCs w:val="24"/>
        </w:rPr>
        <w:sectPr w:rsidR="00046E29" w:rsidRPr="00164EC8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64EC8">
        <w:rPr>
          <w:bCs/>
          <w:color w:val="000000"/>
          <w:sz w:val="24"/>
          <w:szCs w:val="24"/>
          <w:lang w:eastAsia="ru-RU"/>
        </w:rPr>
        <w:t xml:space="preserve">  </w:t>
      </w:r>
      <w:r w:rsidRPr="00164EC8">
        <w:rPr>
          <w:b/>
          <w:bCs/>
          <w:color w:val="000000"/>
          <w:sz w:val="24"/>
          <w:szCs w:val="24"/>
          <w:lang w:eastAsia="ru-RU"/>
        </w:rPr>
        <w:t xml:space="preserve">   </w:t>
      </w:r>
      <w:r w:rsidRPr="00164EC8">
        <w:rPr>
          <w:color w:val="000000"/>
          <w:sz w:val="24"/>
          <w:szCs w:val="24"/>
          <w:lang w:eastAsia="ru-RU"/>
        </w:rPr>
        <w:t xml:space="preserve">            (</w:t>
      </w:r>
    </w:p>
    <w:p w:rsidR="00046E29" w:rsidRPr="00046E29" w:rsidRDefault="00046E29" w:rsidP="00046E29">
      <w:pPr>
        <w:jc w:val="center"/>
        <w:rPr>
          <w:b/>
          <w:sz w:val="24"/>
          <w:szCs w:val="24"/>
        </w:rPr>
      </w:pPr>
      <w:r w:rsidRPr="00046E29">
        <w:rPr>
          <w:b/>
          <w:sz w:val="24"/>
          <w:szCs w:val="24"/>
        </w:rPr>
        <w:lastRenderedPageBreak/>
        <w:t>Вопросы к экзамену по курсу «Современная история России»</w:t>
      </w:r>
    </w:p>
    <w:p w:rsidR="00046E29" w:rsidRPr="00046E29" w:rsidRDefault="00046E29" w:rsidP="00046E29">
      <w:pPr>
        <w:pStyle w:val="af"/>
        <w:tabs>
          <w:tab w:val="left" w:pos="709"/>
        </w:tabs>
        <w:autoSpaceDN w:val="0"/>
        <w:spacing w:line="240" w:lineRule="auto"/>
        <w:ind w:left="709" w:right="48" w:firstLine="142"/>
        <w:jc w:val="both"/>
        <w:rPr>
          <w:sz w:val="24"/>
          <w:szCs w:val="24"/>
        </w:rPr>
      </w:pP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1. Общественно-политическое развитие России в составе СССР (1990-1991 гг.)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b/>
          <w:sz w:val="24"/>
          <w:szCs w:val="24"/>
        </w:rPr>
        <w:t>2. «</w:t>
      </w:r>
      <w:r w:rsidRPr="00046E29">
        <w:rPr>
          <w:sz w:val="24"/>
          <w:szCs w:val="24"/>
        </w:rPr>
        <w:t>Прыжок в капитализм». Концепция реформирования России. Гайдаровская р</w:t>
      </w:r>
      <w:r w:rsidRPr="00046E29">
        <w:rPr>
          <w:sz w:val="24"/>
          <w:szCs w:val="24"/>
        </w:rPr>
        <w:t>е</w:t>
      </w:r>
      <w:r w:rsidRPr="00046E29">
        <w:rPr>
          <w:sz w:val="24"/>
          <w:szCs w:val="24"/>
        </w:rPr>
        <w:t>форма. Экономическое развитие России в первой половине 1990-х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3. Общественно-политическое развитие Российской Федерации в 1992-1993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4. Формирование и развитие новой политической системы в России. Политическая жизнь в 1993-1999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5. Федеративные и межнациональные отношения в России. Федеративный Договор. Первая чеченская кампания.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6. Нарастание экономического кризиса в середине - второй половине 1990-х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7. Социальная поляризация общества в условиях «свободного рынка».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8. Миграции в 1990-х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9. Социально-демографическое развитие населения России в 1990-х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10. Культура, искусство и духовная жизнь страны в 1990-х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 xml:space="preserve">11. Общее и специальное образование в 1990-х гг. 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b/>
          <w:sz w:val="24"/>
          <w:szCs w:val="24"/>
        </w:rPr>
        <w:t xml:space="preserve">12. </w:t>
      </w:r>
      <w:r w:rsidRPr="00046E29">
        <w:rPr>
          <w:sz w:val="24"/>
          <w:szCs w:val="24"/>
        </w:rPr>
        <w:t>Наука в 1990-х гг. Интернет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13. Внешняя политика России в 1990-х гг. Отношения со странами СНГ и другими государствами ближнего зарубежья.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 xml:space="preserve">14. Внешняя политика России в 1990-х гг. Отношения с развитыми странами Запада. 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15. Внешняя политика России в 1990-х гг.: отношения с Китаем, Индией, с другими развивающимися государствами Азии и Африки.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16. Политическая жизнь в 2000-2004 гг. Первое президентство В.В. Путина.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17. Общественно-политическая жизнь в 2004-2008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18.  Экономическое развитие России в 1999-2008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19. Общественная и политическая жизнь в 2008-2012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20. Экономическое развитие России в конце «нулевых» годов, преодоление эконом</w:t>
      </w:r>
      <w:r w:rsidRPr="00046E29">
        <w:rPr>
          <w:sz w:val="24"/>
          <w:szCs w:val="24"/>
        </w:rPr>
        <w:t>и</w:t>
      </w:r>
      <w:r w:rsidRPr="00046E29">
        <w:rPr>
          <w:sz w:val="24"/>
          <w:szCs w:val="24"/>
        </w:rPr>
        <w:t>ческого кризиса 2008-2009 гг. Экономика на подъеме (2010-2012 гг.)</w:t>
      </w:r>
    </w:p>
    <w:p w:rsidR="00046E29" w:rsidRPr="00046E29" w:rsidRDefault="00046E29" w:rsidP="00AA0D6A">
      <w:pPr>
        <w:tabs>
          <w:tab w:val="left" w:pos="0"/>
        </w:tabs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21. Политическое развитие России в 2012-2019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22. Экономическое развитие России в 2012-2018 гг. Перспективы развития экономики страны.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23. Основные тенденции развития общественно-политической жизни мысли России в 1990-2000-е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24. Российское общество в 2000-х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25. Социально-демографическое развитие населения России в 2000-х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26. Культурно</w:t>
      </w:r>
      <w:r w:rsidRPr="00046E29">
        <w:rPr>
          <w:b/>
          <w:sz w:val="24"/>
          <w:szCs w:val="24"/>
        </w:rPr>
        <w:t>-</w:t>
      </w:r>
      <w:r w:rsidRPr="00046E29">
        <w:rPr>
          <w:sz w:val="24"/>
          <w:szCs w:val="24"/>
        </w:rPr>
        <w:t>духовное пространство России в 2000-е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27. Образование и наука России в 2000-е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28. Искусство современной России. 2000-е гг.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29. Внешняя политика России в 2000-х гг. Отношения со странами СНГ и другими государствами ближнего зарубежья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30. Внешняя политика России в 2000-х гг. Отношения с развитыми странами Запада.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31. Внешняя политика России в 2000-х гг. Отношения с развивающимися государс</w:t>
      </w:r>
      <w:r w:rsidRPr="00046E29">
        <w:rPr>
          <w:sz w:val="24"/>
          <w:szCs w:val="24"/>
        </w:rPr>
        <w:t>т</w:t>
      </w:r>
      <w:r w:rsidRPr="00046E29">
        <w:rPr>
          <w:sz w:val="24"/>
          <w:szCs w:val="24"/>
        </w:rPr>
        <w:t>вами. Страны БРИКС</w:t>
      </w:r>
    </w:p>
    <w:p w:rsidR="00046E29" w:rsidRPr="00046E29" w:rsidRDefault="00046E29" w:rsidP="00AA0D6A">
      <w:pPr>
        <w:pStyle w:val="af"/>
        <w:tabs>
          <w:tab w:val="left" w:pos="0"/>
        </w:tabs>
        <w:autoSpaceDN w:val="0"/>
        <w:spacing w:line="240" w:lineRule="auto"/>
        <w:ind w:right="48" w:firstLine="709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32. Итоги трансформации современной России</w:t>
      </w:r>
    </w:p>
    <w:p w:rsidR="00F661DC" w:rsidRDefault="00F661DC">
      <w:pPr>
        <w:overflowPunct/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46E29" w:rsidRPr="00164EC8" w:rsidRDefault="00F661DC" w:rsidP="00046E29">
      <w:pPr>
        <w:pStyle w:val="af6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046E29" w:rsidRPr="00164EC8">
        <w:rPr>
          <w:b/>
          <w:sz w:val="24"/>
          <w:szCs w:val="24"/>
        </w:rPr>
        <w:t>. Фонд оценочных средств для текущего контроля</w:t>
      </w:r>
    </w:p>
    <w:p w:rsidR="00046E29" w:rsidRPr="00164EC8" w:rsidRDefault="00046E29" w:rsidP="00046E29">
      <w:pPr>
        <w:ind w:firstLine="425"/>
        <w:jc w:val="both"/>
        <w:rPr>
          <w:b/>
          <w:sz w:val="24"/>
          <w:szCs w:val="24"/>
        </w:rPr>
      </w:pPr>
    </w:p>
    <w:p w:rsidR="00046E29" w:rsidRPr="00164EC8" w:rsidRDefault="00046E29" w:rsidP="00046E29">
      <w:pPr>
        <w:ind w:firstLine="425"/>
        <w:jc w:val="both"/>
        <w:rPr>
          <w:sz w:val="24"/>
          <w:szCs w:val="24"/>
        </w:rPr>
      </w:pPr>
      <w:r w:rsidRPr="00164EC8">
        <w:rPr>
          <w:b/>
          <w:sz w:val="24"/>
          <w:szCs w:val="24"/>
        </w:rPr>
        <w:t>Фонд оценочных средств включа</w:t>
      </w:r>
      <w:r w:rsidR="00944D57">
        <w:rPr>
          <w:b/>
          <w:sz w:val="24"/>
          <w:szCs w:val="24"/>
        </w:rPr>
        <w:t>е</w:t>
      </w:r>
      <w:r w:rsidRPr="00164EC8">
        <w:rPr>
          <w:b/>
          <w:sz w:val="24"/>
          <w:szCs w:val="24"/>
        </w:rPr>
        <w:t>т</w:t>
      </w:r>
      <w:r w:rsidRPr="00164EC8">
        <w:rPr>
          <w:sz w:val="24"/>
          <w:szCs w:val="24"/>
        </w:rPr>
        <w:t>: устный опрос, работа на семинаре, составление тестов, подготовка презентации по теме, написание рецензий на статьи и монографии, эссе.</w:t>
      </w:r>
    </w:p>
    <w:p w:rsidR="00046E29" w:rsidRPr="00164EC8" w:rsidRDefault="00046E29" w:rsidP="00046E29">
      <w:pPr>
        <w:ind w:firstLine="425"/>
        <w:jc w:val="both"/>
        <w:rPr>
          <w:b/>
          <w:sz w:val="24"/>
          <w:szCs w:val="24"/>
        </w:rPr>
      </w:pPr>
    </w:p>
    <w:p w:rsidR="00046E29" w:rsidRPr="00164EC8" w:rsidRDefault="00046E29" w:rsidP="00046E29">
      <w:pPr>
        <w:ind w:firstLine="425"/>
        <w:jc w:val="both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Критерии оценивания см. в технологической карте рейтинга рабочей программы дисциплины</w:t>
      </w:r>
    </w:p>
    <w:p w:rsidR="00046E29" w:rsidRPr="00164EC8" w:rsidRDefault="00046E29" w:rsidP="00046E29">
      <w:pPr>
        <w:spacing w:after="120"/>
        <w:ind w:left="142" w:firstLine="283"/>
        <w:jc w:val="both"/>
        <w:rPr>
          <w:b/>
          <w:sz w:val="24"/>
          <w:szCs w:val="24"/>
        </w:rPr>
      </w:pPr>
    </w:p>
    <w:p w:rsidR="00046E29" w:rsidRPr="00164EC8" w:rsidRDefault="00046E29" w:rsidP="00046E29">
      <w:pPr>
        <w:spacing w:after="120"/>
        <w:ind w:left="142" w:firstLine="283"/>
        <w:jc w:val="both"/>
        <w:rPr>
          <w:sz w:val="24"/>
          <w:szCs w:val="24"/>
        </w:rPr>
      </w:pPr>
      <w:r w:rsidRPr="00164EC8">
        <w:rPr>
          <w:b/>
          <w:sz w:val="24"/>
          <w:szCs w:val="24"/>
        </w:rPr>
        <w:t xml:space="preserve"> Критерии оценивания по оценочному средству 1</w:t>
      </w:r>
      <w:r w:rsidRPr="00164EC8">
        <w:rPr>
          <w:sz w:val="24"/>
          <w:szCs w:val="24"/>
        </w:rPr>
        <w:t xml:space="preserve"> - </w:t>
      </w:r>
      <w:r w:rsidRPr="00164EC8">
        <w:rPr>
          <w:i/>
          <w:sz w:val="24"/>
          <w:szCs w:val="24"/>
        </w:rPr>
        <w:t>устный опрос</w:t>
      </w:r>
    </w:p>
    <w:tbl>
      <w:tblPr>
        <w:tblStyle w:val="aff0"/>
        <w:tblW w:w="0" w:type="auto"/>
        <w:tblInd w:w="250" w:type="dxa"/>
        <w:tblLook w:val="04A0"/>
      </w:tblPr>
      <w:tblGrid>
        <w:gridCol w:w="6804"/>
        <w:gridCol w:w="2801"/>
      </w:tblGrid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</w:t>
            </w:r>
          </w:p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(вклад в рейтинг)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Грамотное использование исторических терминов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Логичность и последовательность изложения материала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Умение отвечать на дополнительные вопросы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8</w:t>
            </w:r>
          </w:p>
        </w:tc>
      </w:tr>
    </w:tbl>
    <w:p w:rsidR="00046E29" w:rsidRPr="00164EC8" w:rsidRDefault="00046E29" w:rsidP="00046E29">
      <w:pPr>
        <w:ind w:left="284" w:firstLine="709"/>
        <w:jc w:val="both"/>
        <w:rPr>
          <w:sz w:val="24"/>
          <w:szCs w:val="24"/>
        </w:rPr>
      </w:pPr>
    </w:p>
    <w:p w:rsidR="00046E29" w:rsidRDefault="00046E29" w:rsidP="00046E29">
      <w:pPr>
        <w:ind w:left="284"/>
        <w:jc w:val="both"/>
        <w:rPr>
          <w:i/>
          <w:sz w:val="24"/>
          <w:szCs w:val="24"/>
        </w:rPr>
      </w:pPr>
      <w:r w:rsidRPr="00164EC8">
        <w:rPr>
          <w:b/>
          <w:sz w:val="24"/>
          <w:szCs w:val="24"/>
        </w:rPr>
        <w:t xml:space="preserve"> Критерии оценивания по оценочному средству 2</w:t>
      </w:r>
      <w:r w:rsidRPr="00164EC8">
        <w:rPr>
          <w:sz w:val="24"/>
          <w:szCs w:val="24"/>
        </w:rPr>
        <w:t xml:space="preserve"> – </w:t>
      </w:r>
      <w:r w:rsidRPr="00164EC8">
        <w:rPr>
          <w:i/>
          <w:sz w:val="24"/>
          <w:szCs w:val="24"/>
        </w:rPr>
        <w:t>составление тестов</w:t>
      </w:r>
    </w:p>
    <w:p w:rsidR="000465FB" w:rsidRPr="00164EC8" w:rsidRDefault="000465FB" w:rsidP="00046E29">
      <w:pPr>
        <w:ind w:left="284"/>
        <w:jc w:val="both"/>
        <w:rPr>
          <w:sz w:val="24"/>
          <w:szCs w:val="24"/>
        </w:rPr>
      </w:pPr>
    </w:p>
    <w:tbl>
      <w:tblPr>
        <w:tblStyle w:val="aff0"/>
        <w:tblW w:w="0" w:type="auto"/>
        <w:tblInd w:w="250" w:type="dxa"/>
        <w:tblLook w:val="04A0"/>
      </w:tblPr>
      <w:tblGrid>
        <w:gridCol w:w="6804"/>
        <w:gridCol w:w="2801"/>
      </w:tblGrid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</w:t>
            </w:r>
          </w:p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(вклад в рейтинг)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Внешнее оформление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Знание исторической терминологии, хронологии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Структура. Разнообразие заданий. 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Умение формулировать вопросы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7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Полнота охвата темы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7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23</w:t>
            </w:r>
          </w:p>
        </w:tc>
      </w:tr>
    </w:tbl>
    <w:p w:rsidR="00046E29" w:rsidRPr="00164EC8" w:rsidRDefault="00046E29" w:rsidP="00046E29">
      <w:pPr>
        <w:ind w:left="284" w:firstLine="709"/>
        <w:jc w:val="both"/>
        <w:rPr>
          <w:b/>
          <w:sz w:val="24"/>
          <w:szCs w:val="24"/>
        </w:rPr>
      </w:pPr>
    </w:p>
    <w:p w:rsidR="00046E29" w:rsidRDefault="00046E29" w:rsidP="00046E29">
      <w:pPr>
        <w:ind w:left="284"/>
        <w:jc w:val="both"/>
        <w:rPr>
          <w:i/>
          <w:sz w:val="24"/>
          <w:szCs w:val="24"/>
        </w:rPr>
      </w:pPr>
      <w:r w:rsidRPr="00164EC8">
        <w:rPr>
          <w:b/>
          <w:sz w:val="24"/>
          <w:szCs w:val="24"/>
        </w:rPr>
        <w:t xml:space="preserve"> Критерии оценивания по оценочному средству 3</w:t>
      </w:r>
      <w:r w:rsidRPr="00164EC8">
        <w:rPr>
          <w:sz w:val="24"/>
          <w:szCs w:val="24"/>
        </w:rPr>
        <w:t xml:space="preserve"> – </w:t>
      </w:r>
      <w:r w:rsidRPr="00164EC8">
        <w:rPr>
          <w:i/>
          <w:sz w:val="24"/>
          <w:szCs w:val="24"/>
        </w:rPr>
        <w:t>составление презентации</w:t>
      </w:r>
    </w:p>
    <w:p w:rsidR="000465FB" w:rsidRPr="00164EC8" w:rsidRDefault="000465FB" w:rsidP="00046E29">
      <w:pPr>
        <w:ind w:left="284"/>
        <w:jc w:val="both"/>
        <w:rPr>
          <w:i/>
          <w:sz w:val="24"/>
          <w:szCs w:val="24"/>
        </w:rPr>
      </w:pPr>
    </w:p>
    <w:tbl>
      <w:tblPr>
        <w:tblStyle w:val="aff0"/>
        <w:tblW w:w="0" w:type="auto"/>
        <w:tblInd w:w="250" w:type="dxa"/>
        <w:tblLook w:val="04A0"/>
      </w:tblPr>
      <w:tblGrid>
        <w:gridCol w:w="7088"/>
        <w:gridCol w:w="2517"/>
      </w:tblGrid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Количество слайдов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Соответствие оформления требованиям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Уровень глубины содержания 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8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16</w:t>
            </w:r>
          </w:p>
        </w:tc>
      </w:tr>
    </w:tbl>
    <w:p w:rsidR="00046E29" w:rsidRPr="00164EC8" w:rsidRDefault="00046E29" w:rsidP="00046E29">
      <w:pPr>
        <w:ind w:left="284" w:firstLine="709"/>
        <w:jc w:val="both"/>
        <w:rPr>
          <w:sz w:val="24"/>
          <w:szCs w:val="24"/>
        </w:rPr>
      </w:pPr>
    </w:p>
    <w:p w:rsidR="00046E29" w:rsidRDefault="00046E29" w:rsidP="00046E29">
      <w:pPr>
        <w:ind w:left="284"/>
        <w:jc w:val="both"/>
        <w:rPr>
          <w:i/>
          <w:sz w:val="24"/>
          <w:szCs w:val="24"/>
        </w:rPr>
      </w:pPr>
      <w:r w:rsidRPr="00164EC8">
        <w:rPr>
          <w:b/>
          <w:sz w:val="24"/>
          <w:szCs w:val="24"/>
        </w:rPr>
        <w:t xml:space="preserve"> Критерии оценивания по оценочному средству 4</w:t>
      </w:r>
      <w:r w:rsidRPr="00164EC8">
        <w:rPr>
          <w:sz w:val="24"/>
          <w:szCs w:val="24"/>
        </w:rPr>
        <w:t xml:space="preserve"> – </w:t>
      </w:r>
      <w:r w:rsidRPr="00164EC8">
        <w:rPr>
          <w:i/>
          <w:sz w:val="24"/>
          <w:szCs w:val="24"/>
        </w:rPr>
        <w:t>подготовка эссе</w:t>
      </w:r>
    </w:p>
    <w:p w:rsidR="000465FB" w:rsidRPr="00164EC8" w:rsidRDefault="000465FB" w:rsidP="00046E29">
      <w:pPr>
        <w:ind w:left="284"/>
        <w:jc w:val="both"/>
        <w:rPr>
          <w:sz w:val="24"/>
          <w:szCs w:val="24"/>
        </w:rPr>
      </w:pPr>
    </w:p>
    <w:tbl>
      <w:tblPr>
        <w:tblStyle w:val="aff0"/>
        <w:tblW w:w="0" w:type="auto"/>
        <w:tblInd w:w="250" w:type="dxa"/>
        <w:tblLook w:val="04A0"/>
      </w:tblPr>
      <w:tblGrid>
        <w:gridCol w:w="7088"/>
        <w:gridCol w:w="2517"/>
      </w:tblGrid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Правильность выделения предмета, цели работы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Научный аппарат, источниковая база 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Полнота и аргументированность изложения своих оценок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Умение сформулировать собственное отношение по вопросу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17</w:t>
            </w:r>
          </w:p>
        </w:tc>
      </w:tr>
    </w:tbl>
    <w:p w:rsidR="00046E29" w:rsidRPr="00164EC8" w:rsidRDefault="00046E29" w:rsidP="00046E29">
      <w:pPr>
        <w:ind w:left="284" w:firstLine="709"/>
        <w:jc w:val="both"/>
        <w:rPr>
          <w:sz w:val="24"/>
          <w:szCs w:val="24"/>
        </w:rPr>
      </w:pPr>
    </w:p>
    <w:p w:rsidR="00046E29" w:rsidRDefault="00046E29" w:rsidP="00046E29">
      <w:pPr>
        <w:ind w:left="284"/>
        <w:jc w:val="both"/>
        <w:rPr>
          <w:i/>
          <w:sz w:val="24"/>
          <w:szCs w:val="24"/>
        </w:rPr>
      </w:pPr>
      <w:r w:rsidRPr="00164EC8">
        <w:rPr>
          <w:b/>
          <w:sz w:val="24"/>
          <w:szCs w:val="24"/>
        </w:rPr>
        <w:t xml:space="preserve"> Критерии оценивания по оценочному средству 5</w:t>
      </w:r>
      <w:r w:rsidRPr="00164EC8">
        <w:rPr>
          <w:sz w:val="24"/>
          <w:szCs w:val="24"/>
        </w:rPr>
        <w:t xml:space="preserve"> –</w:t>
      </w:r>
      <w:r w:rsidRPr="00164EC8">
        <w:rPr>
          <w:i/>
          <w:sz w:val="24"/>
          <w:szCs w:val="24"/>
        </w:rPr>
        <w:t>рецензирование статей</w:t>
      </w:r>
    </w:p>
    <w:p w:rsidR="000465FB" w:rsidRPr="00164EC8" w:rsidRDefault="000465FB" w:rsidP="00046E29">
      <w:pPr>
        <w:ind w:left="284"/>
        <w:jc w:val="both"/>
        <w:rPr>
          <w:sz w:val="24"/>
          <w:szCs w:val="24"/>
        </w:rPr>
      </w:pPr>
    </w:p>
    <w:tbl>
      <w:tblPr>
        <w:tblStyle w:val="aff0"/>
        <w:tblW w:w="9497" w:type="dxa"/>
        <w:tblInd w:w="250" w:type="dxa"/>
        <w:tblLook w:val="04A0"/>
      </w:tblPr>
      <w:tblGrid>
        <w:gridCol w:w="6804"/>
        <w:gridCol w:w="2693"/>
      </w:tblGrid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693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lastRenderedPageBreak/>
              <w:t>Понимание научных задач статьи</w:t>
            </w:r>
          </w:p>
        </w:tc>
        <w:tc>
          <w:tcPr>
            <w:tcW w:w="2693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Анализ содержания, полнота его </w:t>
            </w:r>
          </w:p>
        </w:tc>
        <w:tc>
          <w:tcPr>
            <w:tcW w:w="2693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Собственный вывод (рефлексия) по прочитанной статье</w:t>
            </w:r>
          </w:p>
        </w:tc>
        <w:tc>
          <w:tcPr>
            <w:tcW w:w="2693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3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10</w:t>
            </w:r>
          </w:p>
        </w:tc>
      </w:tr>
    </w:tbl>
    <w:p w:rsidR="00046E29" w:rsidRPr="00164EC8" w:rsidRDefault="00046E29" w:rsidP="00046E29">
      <w:pPr>
        <w:ind w:left="284" w:firstLine="709"/>
        <w:jc w:val="both"/>
        <w:rPr>
          <w:sz w:val="24"/>
          <w:szCs w:val="24"/>
        </w:rPr>
      </w:pPr>
    </w:p>
    <w:p w:rsidR="00046E29" w:rsidRDefault="00046E29" w:rsidP="00046E29">
      <w:pPr>
        <w:ind w:left="284"/>
        <w:jc w:val="both"/>
        <w:rPr>
          <w:i/>
          <w:sz w:val="24"/>
          <w:szCs w:val="24"/>
        </w:rPr>
      </w:pPr>
      <w:r w:rsidRPr="00164EC8">
        <w:rPr>
          <w:b/>
          <w:sz w:val="24"/>
          <w:szCs w:val="24"/>
        </w:rPr>
        <w:t>Критерии оценивания по оценочному средству 6</w:t>
      </w:r>
      <w:r w:rsidRPr="00164EC8">
        <w:rPr>
          <w:sz w:val="24"/>
          <w:szCs w:val="24"/>
        </w:rPr>
        <w:t xml:space="preserve"> –</w:t>
      </w:r>
      <w:r w:rsidRPr="00164EC8">
        <w:rPr>
          <w:i/>
          <w:sz w:val="24"/>
          <w:szCs w:val="24"/>
        </w:rPr>
        <w:t xml:space="preserve"> рецензирование монографии</w:t>
      </w:r>
    </w:p>
    <w:p w:rsidR="000465FB" w:rsidRPr="00164EC8" w:rsidRDefault="000465FB" w:rsidP="00046E29">
      <w:pPr>
        <w:ind w:left="284"/>
        <w:jc w:val="both"/>
        <w:rPr>
          <w:sz w:val="24"/>
          <w:szCs w:val="24"/>
        </w:rPr>
      </w:pPr>
    </w:p>
    <w:tbl>
      <w:tblPr>
        <w:tblStyle w:val="aff0"/>
        <w:tblW w:w="0" w:type="auto"/>
        <w:tblInd w:w="250" w:type="dxa"/>
        <w:tblLook w:val="04A0"/>
      </w:tblPr>
      <w:tblGrid>
        <w:gridCol w:w="6804"/>
        <w:gridCol w:w="2801"/>
      </w:tblGrid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Понимание научных задач книги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3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Анализ содержания, полнота его 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8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Умение сформулировать собственное отношение к книге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Полнота охвата содержания и оценок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10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26</w:t>
            </w:r>
          </w:p>
        </w:tc>
      </w:tr>
    </w:tbl>
    <w:p w:rsidR="00896641" w:rsidRPr="00046E29" w:rsidRDefault="00896641" w:rsidP="00896641">
      <w:pPr>
        <w:overflowPunct/>
        <w:autoSpaceDE/>
        <w:spacing w:after="200" w:line="276" w:lineRule="auto"/>
        <w:rPr>
          <w:sz w:val="24"/>
          <w:szCs w:val="24"/>
        </w:rPr>
      </w:pPr>
    </w:p>
    <w:p w:rsidR="00896641" w:rsidRPr="00834C72" w:rsidRDefault="00896641" w:rsidP="00896641">
      <w:pPr>
        <w:overflowPunct/>
        <w:autoSpaceDE/>
        <w:spacing w:after="200" w:line="276" w:lineRule="auto"/>
        <w:rPr>
          <w:sz w:val="28"/>
          <w:szCs w:val="28"/>
        </w:rPr>
      </w:pPr>
      <w:r w:rsidRPr="00834C72">
        <w:rPr>
          <w:sz w:val="28"/>
          <w:szCs w:val="28"/>
        </w:rPr>
        <w:br w:type="page"/>
      </w:r>
    </w:p>
    <w:p w:rsidR="00AE043A" w:rsidRDefault="00896641" w:rsidP="00896641">
      <w:pPr>
        <w:ind w:left="284" w:right="-142" w:firstLine="709"/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lastRenderedPageBreak/>
        <w:t xml:space="preserve">3.2.3. АНАЛИЗ РЕЗУЛЬТАТОВ ОБУЧЕНИЯ И ПЕРЕЧЕНЬ </w:t>
      </w:r>
    </w:p>
    <w:p w:rsidR="00896641" w:rsidRPr="00AE043A" w:rsidRDefault="00896641" w:rsidP="00896641">
      <w:pPr>
        <w:ind w:left="284" w:right="-142" w:firstLine="709"/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>КОРРЕКТИРУЮЩИ</w:t>
      </w:r>
      <w:r w:rsidR="00AE043A">
        <w:rPr>
          <w:b/>
          <w:sz w:val="24"/>
          <w:szCs w:val="24"/>
        </w:rPr>
        <w:t>Х</w:t>
      </w:r>
      <w:r w:rsidRPr="00AE043A">
        <w:rPr>
          <w:b/>
          <w:sz w:val="24"/>
          <w:szCs w:val="24"/>
        </w:rPr>
        <w:t xml:space="preserve"> МЕРОПРИЯТИЙ ПО УЧЕБНОЙ ДИСЦИПЛИНЕ </w:t>
      </w:r>
    </w:p>
    <w:p w:rsidR="00896641" w:rsidRPr="00AE043A" w:rsidRDefault="00896641" w:rsidP="00896641">
      <w:pPr>
        <w:ind w:left="284" w:right="-142" w:firstLine="709"/>
        <w:jc w:val="both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>Лист внесения изменений</w:t>
      </w:r>
    </w:p>
    <w:p w:rsidR="00896641" w:rsidRPr="00AE043A" w:rsidRDefault="00896641" w:rsidP="00896641">
      <w:pPr>
        <w:ind w:left="284" w:right="-142" w:firstLine="709"/>
        <w:jc w:val="center"/>
        <w:rPr>
          <w:b/>
          <w:sz w:val="24"/>
          <w:szCs w:val="24"/>
        </w:rPr>
      </w:pPr>
    </w:p>
    <w:p w:rsidR="00896641" w:rsidRPr="00AE043A" w:rsidRDefault="00896641" w:rsidP="00AA0D6A">
      <w:pPr>
        <w:ind w:firstLine="567"/>
        <w:jc w:val="both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>Дополнения и изменения в учебной программе на 2018 /2019 уч. год.</w:t>
      </w:r>
    </w:p>
    <w:p w:rsidR="00896641" w:rsidRPr="00AE043A" w:rsidRDefault="00896641" w:rsidP="00AA0D6A">
      <w:pPr>
        <w:ind w:firstLine="567"/>
        <w:jc w:val="both"/>
        <w:rPr>
          <w:b/>
          <w:sz w:val="24"/>
          <w:szCs w:val="24"/>
        </w:rPr>
      </w:pPr>
    </w:p>
    <w:p w:rsidR="00896641" w:rsidRPr="00AE043A" w:rsidRDefault="00896641" w:rsidP="00AA0D6A">
      <w:pPr>
        <w:ind w:firstLine="567"/>
        <w:jc w:val="both"/>
        <w:rPr>
          <w:sz w:val="24"/>
          <w:szCs w:val="24"/>
        </w:rPr>
      </w:pPr>
      <w:r w:rsidRPr="00AE043A">
        <w:rPr>
          <w:sz w:val="24"/>
          <w:szCs w:val="24"/>
        </w:rPr>
        <w:t xml:space="preserve">В рабочую программу дисциплины вносятся следующие изменения: </w:t>
      </w:r>
    </w:p>
    <w:p w:rsidR="00A35B9C" w:rsidRPr="0090380F" w:rsidRDefault="00A35B9C" w:rsidP="00AA0D6A">
      <w:pPr>
        <w:ind w:firstLine="567"/>
        <w:rPr>
          <w:b/>
          <w:bCs/>
          <w:sz w:val="24"/>
          <w:szCs w:val="24"/>
        </w:rPr>
      </w:pPr>
      <w:r w:rsidRPr="0090380F">
        <w:rPr>
          <w:rFonts w:ascii="TimesNewRomanPSMT" w:hAnsi="TimesNewRomanPSMT"/>
          <w:color w:val="000000"/>
          <w:sz w:val="24"/>
          <w:szCs w:val="24"/>
        </w:rPr>
        <w:t>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</w:t>
      </w:r>
      <w:r w:rsidRPr="0090380F">
        <w:rPr>
          <w:rFonts w:ascii="TimesNewRomanPSMT" w:hAnsi="TimesNewRomanPSMT"/>
          <w:color w:val="000000"/>
          <w:sz w:val="24"/>
          <w:szCs w:val="24"/>
        </w:rPr>
        <w:t>е</w:t>
      </w:r>
      <w:r w:rsidRPr="0090380F">
        <w:rPr>
          <w:rFonts w:ascii="TimesNewRomanPSMT" w:hAnsi="TimesNewRomanPSMT"/>
          <w:color w:val="000000"/>
          <w:sz w:val="24"/>
          <w:szCs w:val="24"/>
        </w:rPr>
        <w:t>ний в сведения о КГПУ им. В.П. Астафьева» от 15.07.2018 № 457 (п)</w:t>
      </w:r>
    </w:p>
    <w:p w:rsidR="00A35B9C" w:rsidRPr="0090380F" w:rsidRDefault="00A35B9C" w:rsidP="00AA0D6A">
      <w:pPr>
        <w:ind w:right="-142" w:firstLine="567"/>
        <w:rPr>
          <w:sz w:val="24"/>
          <w:szCs w:val="24"/>
        </w:rPr>
      </w:pPr>
    </w:p>
    <w:p w:rsidR="00896641" w:rsidRPr="00AE043A" w:rsidRDefault="00896641" w:rsidP="00AA0D6A">
      <w:pPr>
        <w:ind w:firstLine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896641" w:rsidRPr="00AE043A" w:rsidRDefault="00896641" w:rsidP="00AA0D6A">
      <w:pPr>
        <w:ind w:right="-142" w:firstLine="56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 xml:space="preserve">Внесенные изменения утверждаю: </w:t>
      </w:r>
    </w:p>
    <w:p w:rsidR="00896641" w:rsidRPr="00AE043A" w:rsidRDefault="00896641" w:rsidP="00AA0D6A">
      <w:pPr>
        <w:ind w:right="-142" w:firstLine="56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>Заведующая кафедрой ___</w:t>
      </w:r>
      <w:r w:rsidRPr="00AE043A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AE043A">
        <w:rPr>
          <w:rFonts w:ascii="TimesNewRomanPSMT" w:hAnsi="TimesNewRomanPSMT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3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43A">
        <w:rPr>
          <w:rFonts w:ascii="TimesNewRomanPSMT" w:hAnsi="TimesNewRomanPSMT"/>
          <w:color w:val="000000"/>
          <w:sz w:val="24"/>
          <w:szCs w:val="24"/>
        </w:rPr>
        <w:t xml:space="preserve">___ И.Н. Ценюга </w:t>
      </w:r>
    </w:p>
    <w:p w:rsidR="00896641" w:rsidRPr="00AE043A" w:rsidRDefault="00896641" w:rsidP="00AA0D6A">
      <w:pPr>
        <w:ind w:right="-142" w:firstLine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896641" w:rsidRPr="00AE043A" w:rsidRDefault="00896641" w:rsidP="00AA0D6A">
      <w:pPr>
        <w:ind w:right="-142" w:firstLine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896641" w:rsidRPr="00AE043A" w:rsidRDefault="00896641" w:rsidP="00AA0D6A">
      <w:pPr>
        <w:ind w:right="-142" w:firstLine="567"/>
        <w:jc w:val="both"/>
        <w:rPr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>Председатель НМСС (Н) ___</w:t>
      </w:r>
      <w:r w:rsidRPr="00AE043A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AE043A">
        <w:rPr>
          <w:rFonts w:ascii="TimesNewRomanPSMT" w:hAnsi="TimesNewRomanPSMT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14" name="Рисунок 7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43A">
        <w:rPr>
          <w:rFonts w:ascii="TimesNewRomanPSMT" w:hAnsi="TimesNewRomanPSMT"/>
          <w:color w:val="000000"/>
          <w:sz w:val="24"/>
          <w:szCs w:val="24"/>
        </w:rPr>
        <w:t>___ А.А. Григорьев</w:t>
      </w: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overflowPunct/>
        <w:autoSpaceDE/>
        <w:spacing w:after="200" w:line="276" w:lineRule="auto"/>
        <w:rPr>
          <w:sz w:val="24"/>
          <w:szCs w:val="24"/>
        </w:rPr>
      </w:pPr>
      <w:r w:rsidRPr="00AE043A">
        <w:rPr>
          <w:sz w:val="24"/>
          <w:szCs w:val="24"/>
        </w:rPr>
        <w:br w:type="page"/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b/>
          <w:color w:val="000000"/>
          <w:sz w:val="24"/>
          <w:szCs w:val="24"/>
          <w:lang w:eastAsia="ru-RU"/>
        </w:rPr>
      </w:pPr>
      <w:r w:rsidRPr="00AE043A">
        <w:rPr>
          <w:b/>
          <w:color w:val="000000"/>
          <w:sz w:val="24"/>
          <w:szCs w:val="24"/>
          <w:lang w:eastAsia="ru-RU"/>
        </w:rPr>
        <w:lastRenderedPageBreak/>
        <w:t>Дополнения и изменения рабочей программы на 2019/2020 учебный год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b/>
          <w:color w:val="000000"/>
          <w:sz w:val="24"/>
          <w:szCs w:val="24"/>
          <w:lang w:eastAsia="ru-RU"/>
        </w:rPr>
      </w:pP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В рабочую программу дисциплины вносятся следующие изменения: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1. Список литературы обновлен учебными и учебно-методическими изданиями, эле</w:t>
      </w:r>
      <w:r w:rsidRPr="00AE043A">
        <w:rPr>
          <w:color w:val="000000"/>
          <w:sz w:val="24"/>
          <w:szCs w:val="24"/>
          <w:lang w:eastAsia="ru-RU"/>
        </w:rPr>
        <w:t>к</w:t>
      </w:r>
      <w:r w:rsidRPr="00AE043A">
        <w:rPr>
          <w:color w:val="000000"/>
          <w:sz w:val="24"/>
          <w:szCs w:val="24"/>
          <w:lang w:eastAsia="ru-RU"/>
        </w:rPr>
        <w:t>тронными образовательными ресурсами. Обновлен перечень современных профессионал</w:t>
      </w:r>
      <w:r w:rsidRPr="00AE043A">
        <w:rPr>
          <w:color w:val="000000"/>
          <w:sz w:val="24"/>
          <w:szCs w:val="24"/>
          <w:lang w:eastAsia="ru-RU"/>
        </w:rPr>
        <w:t>ь</w:t>
      </w:r>
      <w:r w:rsidRPr="00AE043A">
        <w:rPr>
          <w:color w:val="000000"/>
          <w:sz w:val="24"/>
          <w:szCs w:val="24"/>
          <w:lang w:eastAsia="ru-RU"/>
        </w:rPr>
        <w:t>ных баз данных и информационных справочных систем.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2. Обновлен перечень лицензионного программного обеспечения.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 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 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 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Рабочая программа пересмотрена и одобрена на заседании кафедры отечественной и</w:t>
      </w:r>
      <w:r w:rsidRPr="00AE043A">
        <w:rPr>
          <w:color w:val="000000"/>
          <w:sz w:val="24"/>
          <w:szCs w:val="24"/>
          <w:lang w:eastAsia="ru-RU"/>
        </w:rPr>
        <w:t>с</w:t>
      </w:r>
      <w:r w:rsidRPr="00AE043A">
        <w:rPr>
          <w:color w:val="000000"/>
          <w:sz w:val="24"/>
          <w:szCs w:val="24"/>
          <w:lang w:eastAsia="ru-RU"/>
        </w:rPr>
        <w:t>тории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Протокол № 8 от «24»апреля 2019 г.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Внесенные изменения утверждаю: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Заведующая кафедрой _____________</w:t>
      </w:r>
      <w:r w:rsidRPr="00AE043A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4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43A">
        <w:rPr>
          <w:color w:val="000000"/>
          <w:sz w:val="24"/>
          <w:szCs w:val="24"/>
          <w:lang w:eastAsia="ru-RU"/>
        </w:rPr>
        <w:t xml:space="preserve">                         И.Н. Ценюга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Одобрено НМСС (Н) исторического факультета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 xml:space="preserve"> Протокол № 9 от 28 мая 2019 г.</w:t>
      </w:r>
    </w:p>
    <w:p w:rsidR="00D271D0" w:rsidRPr="00AE043A" w:rsidRDefault="00D271D0" w:rsidP="00AA0D6A">
      <w:pPr>
        <w:shd w:val="clear" w:color="auto" w:fill="FFFFFF"/>
        <w:overflowPunct/>
        <w:autoSpaceDE/>
        <w:ind w:left="142" w:firstLine="425"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 xml:space="preserve">Председатель НМСС (Н) </w:t>
      </w:r>
      <w:r w:rsidRPr="00AE043A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5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43A">
        <w:rPr>
          <w:color w:val="000000"/>
          <w:sz w:val="24"/>
          <w:szCs w:val="24"/>
          <w:lang w:eastAsia="ru-RU"/>
        </w:rPr>
        <w:t xml:space="preserve"> Д.В. Григорьев</w:t>
      </w:r>
    </w:p>
    <w:p w:rsidR="00D271D0" w:rsidRPr="00AE043A" w:rsidRDefault="00D271D0" w:rsidP="00A35B9C">
      <w:pPr>
        <w:ind w:left="426" w:right="-142" w:firstLine="141"/>
        <w:jc w:val="both"/>
        <w:rPr>
          <w:sz w:val="24"/>
          <w:szCs w:val="24"/>
        </w:rPr>
      </w:pPr>
    </w:p>
    <w:p w:rsidR="00A35B9C" w:rsidRDefault="00A35B9C">
      <w:pPr>
        <w:overflowPunct/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35B9C" w:rsidRPr="00F92AF2" w:rsidRDefault="00A35B9C" w:rsidP="00AA0D6A">
      <w:pPr>
        <w:ind w:left="142" w:right="-142" w:firstLine="567"/>
        <w:rPr>
          <w:b/>
          <w:sz w:val="24"/>
          <w:szCs w:val="24"/>
        </w:rPr>
      </w:pPr>
      <w:r w:rsidRPr="00F92AF2">
        <w:rPr>
          <w:b/>
          <w:sz w:val="24"/>
          <w:szCs w:val="24"/>
        </w:rPr>
        <w:lastRenderedPageBreak/>
        <w:t>Дополнения и изменения в рабочую программу дисциплины «Современная ист</w:t>
      </w:r>
      <w:r w:rsidRPr="00F92AF2">
        <w:rPr>
          <w:b/>
          <w:sz w:val="24"/>
          <w:szCs w:val="24"/>
        </w:rPr>
        <w:t>о</w:t>
      </w:r>
      <w:r w:rsidRPr="00F92AF2">
        <w:rPr>
          <w:b/>
          <w:sz w:val="24"/>
          <w:szCs w:val="24"/>
        </w:rPr>
        <w:t xml:space="preserve">рия России» на 2020/2021 учебный год </w:t>
      </w:r>
    </w:p>
    <w:p w:rsidR="00A35B9C" w:rsidRDefault="00A35B9C" w:rsidP="00AA0D6A">
      <w:pPr>
        <w:ind w:left="142" w:right="-142" w:firstLine="567"/>
        <w:rPr>
          <w:sz w:val="24"/>
          <w:szCs w:val="24"/>
        </w:rPr>
      </w:pPr>
    </w:p>
    <w:p w:rsidR="00A35B9C" w:rsidRDefault="00A35B9C" w:rsidP="00AA0D6A">
      <w:pPr>
        <w:ind w:left="142" w:right="-142" w:firstLine="567"/>
        <w:rPr>
          <w:sz w:val="24"/>
          <w:szCs w:val="24"/>
        </w:rPr>
      </w:pPr>
      <w:r w:rsidRPr="00F92AF2">
        <w:rPr>
          <w:sz w:val="24"/>
          <w:szCs w:val="24"/>
        </w:rPr>
        <w:t xml:space="preserve">В программу вносятся следующие изменения: </w:t>
      </w:r>
    </w:p>
    <w:p w:rsidR="00A35B9C" w:rsidRPr="00673151" w:rsidRDefault="00A35B9C" w:rsidP="00AA0D6A">
      <w:pPr>
        <w:ind w:left="142" w:right="-142" w:firstLine="567"/>
        <w:rPr>
          <w:sz w:val="24"/>
          <w:szCs w:val="24"/>
        </w:rPr>
      </w:pPr>
      <w:r w:rsidRPr="00F92AF2">
        <w:rPr>
          <w:sz w:val="24"/>
          <w:szCs w:val="24"/>
        </w:rPr>
        <w:t>1. Обновлены титульные листы рабочей программы, фонда оценочных средств в связи с изменением ведомственной принадлежности ‒ Министерству просвещения Российской Федерации.</w:t>
      </w:r>
      <w:r>
        <w:rPr>
          <w:sz w:val="24"/>
          <w:szCs w:val="24"/>
        </w:rPr>
        <w:t xml:space="preserve"> </w:t>
      </w:r>
      <w:r w:rsidRPr="00673151">
        <w:rPr>
          <w:color w:val="000000"/>
          <w:sz w:val="23"/>
          <w:szCs w:val="23"/>
          <w:shd w:val="clear" w:color="auto" w:fill="FFFFFF"/>
        </w:rPr>
        <w:t>Основание - Распоряжение Правительства Российской Федерации от 06.04.2020 №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 w:rsidRPr="00673151">
        <w:rPr>
          <w:color w:val="000000"/>
          <w:sz w:val="23"/>
          <w:szCs w:val="23"/>
          <w:shd w:val="clear" w:color="auto" w:fill="FFFFFF"/>
        </w:rPr>
        <w:t>907-р</w:t>
      </w:r>
    </w:p>
    <w:p w:rsidR="00A35B9C" w:rsidRDefault="00A35B9C" w:rsidP="00AA0D6A">
      <w:pPr>
        <w:ind w:left="142" w:right="-142" w:firstLine="567"/>
        <w:rPr>
          <w:sz w:val="24"/>
          <w:szCs w:val="24"/>
        </w:rPr>
      </w:pPr>
    </w:p>
    <w:p w:rsidR="00A35B9C" w:rsidRDefault="00A35B9C" w:rsidP="00AA0D6A">
      <w:pPr>
        <w:spacing w:line="276" w:lineRule="auto"/>
        <w:ind w:left="142" w:right="-142" w:firstLine="567"/>
        <w:rPr>
          <w:sz w:val="24"/>
          <w:szCs w:val="24"/>
        </w:rPr>
      </w:pPr>
      <w:r w:rsidRPr="00F92AF2">
        <w:rPr>
          <w:sz w:val="24"/>
          <w:szCs w:val="24"/>
        </w:rPr>
        <w:t xml:space="preserve"> 2.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</w:t>
      </w:r>
      <w:r w:rsidRPr="00F92AF2">
        <w:rPr>
          <w:sz w:val="24"/>
          <w:szCs w:val="24"/>
        </w:rPr>
        <w:t>о</w:t>
      </w:r>
      <w:r w:rsidRPr="00F92AF2">
        <w:rPr>
          <w:sz w:val="24"/>
          <w:szCs w:val="24"/>
        </w:rPr>
        <w:t xml:space="preserve">полнительную литературу, современные профессиональные базы данных и информационные справочные системы. </w:t>
      </w:r>
    </w:p>
    <w:p w:rsidR="00A35B9C" w:rsidRDefault="00A35B9C" w:rsidP="00AA0D6A">
      <w:pPr>
        <w:spacing w:line="276" w:lineRule="auto"/>
        <w:ind w:left="142" w:right="-142" w:firstLine="567"/>
        <w:rPr>
          <w:sz w:val="24"/>
          <w:szCs w:val="24"/>
        </w:rPr>
      </w:pPr>
      <w:r w:rsidRPr="00F92AF2">
        <w:rPr>
          <w:sz w:val="24"/>
          <w:szCs w:val="24"/>
        </w:rPr>
        <w:t>3. Обновлена «Карта материально-технической базы дисциплины», включающая ауд</w:t>
      </w:r>
      <w:r w:rsidRPr="00F92AF2">
        <w:rPr>
          <w:sz w:val="24"/>
          <w:szCs w:val="24"/>
        </w:rPr>
        <w:t>и</w:t>
      </w:r>
      <w:r w:rsidRPr="00F92AF2">
        <w:rPr>
          <w:sz w:val="24"/>
          <w:szCs w:val="24"/>
        </w:rPr>
        <w:t>тории для проведения занятий лекционного типа, занятий семинарского типа, курсового пр</w:t>
      </w:r>
      <w:r w:rsidRPr="00F92AF2">
        <w:rPr>
          <w:sz w:val="24"/>
          <w:szCs w:val="24"/>
        </w:rPr>
        <w:t>о</w:t>
      </w:r>
      <w:r w:rsidRPr="00F92AF2">
        <w:rPr>
          <w:sz w:val="24"/>
          <w:szCs w:val="24"/>
        </w:rPr>
        <w:t>ектирования (выполнения курсовых работ), групповых и индивидуальных консультаций, т</w:t>
      </w:r>
      <w:r w:rsidRPr="00F92AF2">
        <w:rPr>
          <w:sz w:val="24"/>
          <w:szCs w:val="24"/>
        </w:rPr>
        <w:t>е</w:t>
      </w:r>
      <w:r w:rsidRPr="00F92AF2">
        <w:rPr>
          <w:sz w:val="24"/>
          <w:szCs w:val="24"/>
        </w:rPr>
        <w:t>кущего контроля успеваемости и промежуточной аттестации, помещения для самостоятел</w:t>
      </w:r>
      <w:r w:rsidRPr="00F92AF2">
        <w:rPr>
          <w:sz w:val="24"/>
          <w:szCs w:val="24"/>
        </w:rPr>
        <w:t>ь</w:t>
      </w:r>
      <w:r w:rsidRPr="00F92AF2">
        <w:rPr>
          <w:sz w:val="24"/>
          <w:szCs w:val="24"/>
        </w:rPr>
        <w:t>ной работы обучающихся в КГПУ им. В.П. Астафьева) и комплекс лицензионного и свобо</w:t>
      </w:r>
      <w:r w:rsidRPr="00F92AF2">
        <w:rPr>
          <w:sz w:val="24"/>
          <w:szCs w:val="24"/>
        </w:rPr>
        <w:t>д</w:t>
      </w:r>
      <w:r w:rsidRPr="00F92AF2">
        <w:rPr>
          <w:sz w:val="24"/>
          <w:szCs w:val="24"/>
        </w:rPr>
        <w:t xml:space="preserve">но распространяемого программного обеспечения. </w:t>
      </w:r>
    </w:p>
    <w:p w:rsidR="00A35B9C" w:rsidRDefault="00A35B9C" w:rsidP="00AA0D6A">
      <w:pPr>
        <w:spacing w:line="276" w:lineRule="auto"/>
        <w:ind w:left="142" w:right="-142" w:firstLine="567"/>
        <w:rPr>
          <w:sz w:val="24"/>
          <w:szCs w:val="24"/>
        </w:rPr>
      </w:pPr>
    </w:p>
    <w:p w:rsidR="00A35B9C" w:rsidRDefault="00A35B9C" w:rsidP="00AA0D6A">
      <w:pPr>
        <w:spacing w:line="276" w:lineRule="auto"/>
        <w:ind w:left="142" w:right="-142" w:firstLine="567"/>
        <w:rPr>
          <w:sz w:val="24"/>
          <w:szCs w:val="24"/>
        </w:rPr>
      </w:pPr>
    </w:p>
    <w:p w:rsidR="00A35B9C" w:rsidRDefault="00A35B9C" w:rsidP="00AA0D6A">
      <w:pPr>
        <w:spacing w:line="276" w:lineRule="auto"/>
        <w:ind w:left="142" w:right="-142" w:firstLine="567"/>
        <w:rPr>
          <w:sz w:val="24"/>
          <w:szCs w:val="24"/>
        </w:rPr>
      </w:pPr>
    </w:p>
    <w:p w:rsidR="00A35B9C" w:rsidRPr="0090380F" w:rsidRDefault="00A35B9C" w:rsidP="00AA0D6A">
      <w:pPr>
        <w:shd w:val="clear" w:color="auto" w:fill="FFFFFF"/>
        <w:overflowPunct/>
        <w:autoSpaceDE/>
        <w:ind w:left="142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Рабочая программа пересмотрена и одобрена на заседании кафедры отечественной истории</w:t>
      </w:r>
    </w:p>
    <w:p w:rsidR="00A35B9C" w:rsidRPr="0090380F" w:rsidRDefault="00A35B9C" w:rsidP="00AA0D6A">
      <w:pPr>
        <w:shd w:val="clear" w:color="auto" w:fill="FFFFFF"/>
        <w:overflowPunct/>
        <w:autoSpaceDE/>
        <w:ind w:left="142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 xml:space="preserve">Протокол № </w:t>
      </w:r>
      <w:r>
        <w:rPr>
          <w:color w:val="000000"/>
          <w:sz w:val="24"/>
          <w:szCs w:val="24"/>
          <w:lang w:eastAsia="ru-RU"/>
        </w:rPr>
        <w:t>9</w:t>
      </w:r>
      <w:r w:rsidRPr="0090380F">
        <w:rPr>
          <w:color w:val="000000"/>
          <w:sz w:val="24"/>
          <w:szCs w:val="24"/>
          <w:lang w:eastAsia="ru-RU"/>
        </w:rPr>
        <w:t xml:space="preserve"> от «</w:t>
      </w:r>
      <w:r>
        <w:rPr>
          <w:color w:val="000000"/>
          <w:sz w:val="24"/>
          <w:szCs w:val="24"/>
          <w:lang w:eastAsia="ru-RU"/>
        </w:rPr>
        <w:t>19</w:t>
      </w:r>
      <w:r w:rsidRPr="0090380F">
        <w:rPr>
          <w:color w:val="000000"/>
          <w:sz w:val="24"/>
          <w:szCs w:val="24"/>
          <w:lang w:eastAsia="ru-RU"/>
        </w:rPr>
        <w:t xml:space="preserve">» </w:t>
      </w:r>
      <w:r>
        <w:rPr>
          <w:color w:val="000000"/>
          <w:sz w:val="24"/>
          <w:szCs w:val="24"/>
          <w:lang w:eastAsia="ru-RU"/>
        </w:rPr>
        <w:t>ма</w:t>
      </w:r>
      <w:r w:rsidRPr="0090380F">
        <w:rPr>
          <w:color w:val="000000"/>
          <w:sz w:val="24"/>
          <w:szCs w:val="24"/>
          <w:lang w:eastAsia="ru-RU"/>
        </w:rPr>
        <w:t>я 20</w:t>
      </w:r>
      <w:r>
        <w:rPr>
          <w:color w:val="000000"/>
          <w:sz w:val="24"/>
          <w:szCs w:val="24"/>
          <w:lang w:eastAsia="ru-RU"/>
        </w:rPr>
        <w:t>20</w:t>
      </w:r>
      <w:r w:rsidRPr="0090380F">
        <w:rPr>
          <w:color w:val="000000"/>
          <w:sz w:val="24"/>
          <w:szCs w:val="24"/>
          <w:lang w:eastAsia="ru-RU"/>
        </w:rPr>
        <w:t xml:space="preserve"> г.</w:t>
      </w:r>
    </w:p>
    <w:p w:rsidR="00A35B9C" w:rsidRPr="0090380F" w:rsidRDefault="00A35B9C" w:rsidP="00AA0D6A">
      <w:pPr>
        <w:shd w:val="clear" w:color="auto" w:fill="FFFFFF"/>
        <w:overflowPunct/>
        <w:autoSpaceDE/>
        <w:ind w:left="142" w:firstLine="567"/>
        <w:rPr>
          <w:color w:val="000000"/>
          <w:sz w:val="24"/>
          <w:szCs w:val="24"/>
          <w:lang w:eastAsia="ru-RU"/>
        </w:rPr>
      </w:pPr>
    </w:p>
    <w:p w:rsidR="00A35B9C" w:rsidRPr="0090380F" w:rsidRDefault="00A35B9C" w:rsidP="00AA0D6A">
      <w:pPr>
        <w:shd w:val="clear" w:color="auto" w:fill="FFFFFF"/>
        <w:overflowPunct/>
        <w:autoSpaceDE/>
        <w:ind w:left="142" w:firstLine="567"/>
        <w:rPr>
          <w:color w:val="000000"/>
          <w:sz w:val="24"/>
          <w:szCs w:val="24"/>
          <w:lang w:eastAsia="ru-RU"/>
        </w:rPr>
      </w:pPr>
    </w:p>
    <w:p w:rsidR="00A35B9C" w:rsidRPr="0090380F" w:rsidRDefault="00A35B9C" w:rsidP="00AA0D6A">
      <w:pPr>
        <w:shd w:val="clear" w:color="auto" w:fill="FFFFFF"/>
        <w:overflowPunct/>
        <w:autoSpaceDE/>
        <w:ind w:left="142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Внесенные изменения утверждаю:</w:t>
      </w:r>
    </w:p>
    <w:p w:rsidR="00A35B9C" w:rsidRPr="0090380F" w:rsidRDefault="00A35B9C" w:rsidP="00AA0D6A">
      <w:pPr>
        <w:shd w:val="clear" w:color="auto" w:fill="FFFFFF"/>
        <w:overflowPunct/>
        <w:autoSpaceDE/>
        <w:ind w:left="142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Заведующая кафедрой _____________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0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                        И.Н. Ценюга</w:t>
      </w:r>
    </w:p>
    <w:p w:rsidR="00A35B9C" w:rsidRPr="0090380F" w:rsidRDefault="00A35B9C" w:rsidP="00AA0D6A">
      <w:pPr>
        <w:shd w:val="clear" w:color="auto" w:fill="FFFFFF"/>
        <w:overflowPunct/>
        <w:autoSpaceDE/>
        <w:ind w:left="142" w:firstLine="567"/>
        <w:rPr>
          <w:color w:val="000000"/>
          <w:sz w:val="24"/>
          <w:szCs w:val="24"/>
          <w:lang w:eastAsia="ru-RU"/>
        </w:rPr>
      </w:pPr>
    </w:p>
    <w:p w:rsidR="00A35B9C" w:rsidRPr="0090380F" w:rsidRDefault="00A35B9C" w:rsidP="00AA0D6A">
      <w:pPr>
        <w:shd w:val="clear" w:color="auto" w:fill="FFFFFF"/>
        <w:overflowPunct/>
        <w:autoSpaceDE/>
        <w:ind w:left="142" w:firstLine="567"/>
        <w:rPr>
          <w:color w:val="000000"/>
          <w:sz w:val="24"/>
          <w:szCs w:val="24"/>
          <w:lang w:eastAsia="ru-RU"/>
        </w:rPr>
      </w:pPr>
    </w:p>
    <w:p w:rsidR="00A35B9C" w:rsidRPr="0090380F" w:rsidRDefault="00A35B9C" w:rsidP="00AA0D6A">
      <w:pPr>
        <w:shd w:val="clear" w:color="auto" w:fill="FFFFFF"/>
        <w:overflowPunct/>
        <w:autoSpaceDE/>
        <w:ind w:left="142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Одобрено НМСС (Н) исторического факультета</w:t>
      </w:r>
    </w:p>
    <w:p w:rsidR="00A35B9C" w:rsidRPr="0090380F" w:rsidRDefault="00A35B9C" w:rsidP="00AA0D6A">
      <w:pPr>
        <w:shd w:val="clear" w:color="auto" w:fill="FFFFFF"/>
        <w:overflowPunct/>
        <w:autoSpaceDE/>
        <w:ind w:left="142"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Протокол № 8</w:t>
      </w:r>
      <w:r w:rsidRPr="0090380F">
        <w:rPr>
          <w:color w:val="000000"/>
          <w:sz w:val="24"/>
          <w:szCs w:val="24"/>
          <w:lang w:eastAsia="ru-RU"/>
        </w:rPr>
        <w:t xml:space="preserve"> от 2</w:t>
      </w:r>
      <w:r>
        <w:rPr>
          <w:color w:val="000000"/>
          <w:sz w:val="24"/>
          <w:szCs w:val="24"/>
          <w:lang w:eastAsia="ru-RU"/>
        </w:rPr>
        <w:t>0</w:t>
      </w:r>
      <w:r w:rsidRPr="0090380F">
        <w:rPr>
          <w:color w:val="000000"/>
          <w:sz w:val="24"/>
          <w:szCs w:val="24"/>
          <w:lang w:eastAsia="ru-RU"/>
        </w:rPr>
        <w:t xml:space="preserve"> мая 20</w:t>
      </w:r>
      <w:r>
        <w:rPr>
          <w:color w:val="000000"/>
          <w:sz w:val="24"/>
          <w:szCs w:val="24"/>
          <w:lang w:eastAsia="ru-RU"/>
        </w:rPr>
        <w:t>20</w:t>
      </w:r>
      <w:r w:rsidRPr="0090380F">
        <w:rPr>
          <w:color w:val="000000"/>
          <w:sz w:val="24"/>
          <w:szCs w:val="24"/>
          <w:lang w:eastAsia="ru-RU"/>
        </w:rPr>
        <w:t xml:space="preserve"> г.</w:t>
      </w:r>
    </w:p>
    <w:p w:rsidR="00A35B9C" w:rsidRPr="0090380F" w:rsidRDefault="00A35B9C" w:rsidP="00AA0D6A">
      <w:pPr>
        <w:shd w:val="clear" w:color="auto" w:fill="FFFFFF"/>
        <w:overflowPunct/>
        <w:autoSpaceDE/>
        <w:ind w:left="142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 xml:space="preserve">Председатель НМСС (Н) 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21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Д.В. Григорьев</w:t>
      </w:r>
    </w:p>
    <w:p w:rsidR="00A35B9C" w:rsidRDefault="00A35B9C" w:rsidP="00A35B9C">
      <w:pPr>
        <w:overflowPunct/>
        <w:autoSpaceDE/>
        <w:spacing w:after="200" w:line="276" w:lineRule="auto"/>
        <w:ind w:left="567" w:firstLine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35B9C" w:rsidRPr="00D774A9" w:rsidRDefault="00A35B9C" w:rsidP="00A35B9C">
      <w:pPr>
        <w:ind w:left="567" w:firstLine="567"/>
        <w:jc w:val="center"/>
        <w:rPr>
          <w:b/>
          <w:sz w:val="24"/>
          <w:szCs w:val="24"/>
        </w:rPr>
      </w:pPr>
      <w:r w:rsidRPr="00D774A9">
        <w:rPr>
          <w:b/>
          <w:sz w:val="24"/>
          <w:szCs w:val="24"/>
        </w:rPr>
        <w:lastRenderedPageBreak/>
        <w:t xml:space="preserve">Дополнения и изменения в рабочую программу дисциплины </w:t>
      </w:r>
    </w:p>
    <w:p w:rsidR="00A35B9C" w:rsidRPr="00D774A9" w:rsidRDefault="00A35B9C" w:rsidP="00A35B9C">
      <w:pPr>
        <w:ind w:left="567" w:firstLine="567"/>
        <w:jc w:val="center"/>
        <w:rPr>
          <w:b/>
          <w:sz w:val="24"/>
          <w:szCs w:val="24"/>
        </w:rPr>
      </w:pPr>
      <w:r w:rsidRPr="00D774A9">
        <w:rPr>
          <w:b/>
          <w:sz w:val="24"/>
          <w:szCs w:val="24"/>
        </w:rPr>
        <w:t>на 2021/2022 учебный год</w:t>
      </w:r>
    </w:p>
    <w:p w:rsidR="00A35B9C" w:rsidRPr="002B05FC" w:rsidRDefault="00A35B9C" w:rsidP="00A35B9C">
      <w:pPr>
        <w:ind w:left="567" w:firstLine="567"/>
        <w:jc w:val="center"/>
        <w:rPr>
          <w:sz w:val="24"/>
          <w:szCs w:val="24"/>
        </w:rPr>
      </w:pPr>
    </w:p>
    <w:p w:rsidR="00A35B9C" w:rsidRPr="002B05FC" w:rsidRDefault="00A35B9C" w:rsidP="00AA0D6A">
      <w:pPr>
        <w:spacing w:after="120" w:line="276" w:lineRule="auto"/>
        <w:ind w:right="-143" w:firstLine="567"/>
        <w:jc w:val="center"/>
        <w:rPr>
          <w:sz w:val="24"/>
          <w:szCs w:val="24"/>
        </w:rPr>
      </w:pPr>
      <w:r w:rsidRPr="002B05FC">
        <w:rPr>
          <w:sz w:val="24"/>
          <w:szCs w:val="24"/>
        </w:rPr>
        <w:t>В программу вносятся следующие изменения:</w:t>
      </w:r>
    </w:p>
    <w:p w:rsidR="00A35B9C" w:rsidRPr="002B05FC" w:rsidRDefault="00A35B9C" w:rsidP="00AA0D6A">
      <w:pPr>
        <w:spacing w:after="120" w:line="276" w:lineRule="auto"/>
        <w:ind w:right="-143" w:firstLine="567"/>
        <w:rPr>
          <w:sz w:val="24"/>
          <w:szCs w:val="24"/>
        </w:rPr>
      </w:pPr>
      <w:r w:rsidRPr="002B05FC">
        <w:rPr>
          <w:sz w:val="24"/>
          <w:szCs w:val="24"/>
        </w:rPr>
        <w:t>1.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</w:t>
      </w:r>
      <w:r w:rsidRPr="002B05FC">
        <w:rPr>
          <w:sz w:val="24"/>
          <w:szCs w:val="24"/>
        </w:rPr>
        <w:t>л</w:t>
      </w:r>
      <w:r w:rsidRPr="002B05FC">
        <w:rPr>
          <w:sz w:val="24"/>
          <w:szCs w:val="24"/>
        </w:rPr>
        <w:t xml:space="preserve">нительную литературу, современные профессиональные базы данных и информационные справочные системы. </w:t>
      </w:r>
    </w:p>
    <w:p w:rsidR="00A35B9C" w:rsidRPr="002B05FC" w:rsidRDefault="00A35B9C" w:rsidP="00AA0D6A">
      <w:pPr>
        <w:spacing w:line="276" w:lineRule="auto"/>
        <w:ind w:right="-143" w:firstLine="567"/>
        <w:rPr>
          <w:sz w:val="24"/>
          <w:szCs w:val="24"/>
        </w:rPr>
      </w:pPr>
      <w:r w:rsidRPr="002B05FC">
        <w:rPr>
          <w:sz w:val="24"/>
          <w:szCs w:val="24"/>
        </w:rPr>
        <w:t>2. Обновлена «Карта материально-технической базы дисциплины», включающая аудит</w:t>
      </w:r>
      <w:r w:rsidRPr="002B05FC">
        <w:rPr>
          <w:sz w:val="24"/>
          <w:szCs w:val="24"/>
        </w:rPr>
        <w:t>о</w:t>
      </w:r>
      <w:r w:rsidRPr="002B05FC">
        <w:rPr>
          <w:sz w:val="24"/>
          <w:szCs w:val="24"/>
        </w:rPr>
        <w:t>рии для проведения занятий лекционного типа, занятий семинарского типа, курсового прое</w:t>
      </w:r>
      <w:r w:rsidRPr="002B05FC">
        <w:rPr>
          <w:sz w:val="24"/>
          <w:szCs w:val="24"/>
        </w:rPr>
        <w:t>к</w:t>
      </w:r>
      <w:r w:rsidRPr="002B05FC">
        <w:rPr>
          <w:sz w:val="24"/>
          <w:szCs w:val="24"/>
        </w:rPr>
        <w:t>тирования (выполнения курсовых работ), групповых и индивидуальных консультаций, тек</w:t>
      </w:r>
      <w:r w:rsidRPr="002B05FC">
        <w:rPr>
          <w:sz w:val="24"/>
          <w:szCs w:val="24"/>
        </w:rPr>
        <w:t>у</w:t>
      </w:r>
      <w:r w:rsidRPr="002B05FC">
        <w:rPr>
          <w:sz w:val="24"/>
          <w:szCs w:val="24"/>
        </w:rPr>
        <w:t>щего контроля успеваемости и промежуточной аттестации, помещения для самостоятельной работы обучающихся в КГПУ им. В.П. Астафьева) и комплекс лицензионного и свободно ра</w:t>
      </w:r>
      <w:r w:rsidRPr="002B05FC">
        <w:rPr>
          <w:sz w:val="24"/>
          <w:szCs w:val="24"/>
        </w:rPr>
        <w:t>с</w:t>
      </w:r>
      <w:r w:rsidRPr="002B05FC">
        <w:rPr>
          <w:sz w:val="24"/>
          <w:szCs w:val="24"/>
        </w:rPr>
        <w:t>пространяемого программного обеспечения.</w:t>
      </w:r>
    </w:p>
    <w:p w:rsidR="00A35B9C" w:rsidRDefault="00A35B9C" w:rsidP="00AA0D6A">
      <w:pPr>
        <w:spacing w:line="276" w:lineRule="auto"/>
        <w:ind w:right="-143" w:firstLine="567"/>
        <w:rPr>
          <w:sz w:val="24"/>
          <w:szCs w:val="24"/>
        </w:rPr>
      </w:pPr>
    </w:p>
    <w:p w:rsidR="00A35B9C" w:rsidRDefault="00A35B9C" w:rsidP="00AA0D6A">
      <w:pPr>
        <w:spacing w:line="276" w:lineRule="auto"/>
        <w:ind w:right="-143" w:firstLine="567"/>
        <w:rPr>
          <w:sz w:val="24"/>
          <w:szCs w:val="24"/>
        </w:rPr>
      </w:pPr>
    </w:p>
    <w:p w:rsidR="00A35B9C" w:rsidRPr="002B05FC" w:rsidRDefault="00A35B9C" w:rsidP="00AA0D6A">
      <w:pPr>
        <w:spacing w:line="276" w:lineRule="auto"/>
        <w:ind w:right="-143" w:firstLine="567"/>
        <w:rPr>
          <w:sz w:val="24"/>
          <w:szCs w:val="24"/>
        </w:rPr>
      </w:pPr>
      <w:r w:rsidRPr="002B05FC">
        <w:rPr>
          <w:sz w:val="24"/>
          <w:szCs w:val="24"/>
        </w:rPr>
        <w:t xml:space="preserve">Программа пересмотрена и одобрена </w:t>
      </w:r>
    </w:p>
    <w:p w:rsidR="00A35B9C" w:rsidRDefault="00A35B9C" w:rsidP="00AA0D6A">
      <w:pPr>
        <w:ind w:right="-143" w:firstLine="567"/>
        <w:rPr>
          <w:sz w:val="24"/>
          <w:szCs w:val="24"/>
        </w:rPr>
      </w:pPr>
      <w:r w:rsidRPr="002B05FC">
        <w:rPr>
          <w:sz w:val="24"/>
          <w:szCs w:val="24"/>
        </w:rPr>
        <w:t>на заседании кафедры отечественной истории протокол № 8 от 12.05.2021 г.</w:t>
      </w:r>
    </w:p>
    <w:p w:rsidR="00A35B9C" w:rsidRDefault="00A35B9C" w:rsidP="00AA0D6A">
      <w:pPr>
        <w:shd w:val="clear" w:color="auto" w:fill="FFFFFF"/>
        <w:overflowPunct/>
        <w:autoSpaceDE/>
        <w:ind w:right="-143" w:firstLine="567"/>
        <w:rPr>
          <w:color w:val="000000"/>
          <w:sz w:val="24"/>
          <w:szCs w:val="24"/>
          <w:lang w:eastAsia="ru-RU"/>
        </w:rPr>
      </w:pPr>
    </w:p>
    <w:p w:rsidR="00A35B9C" w:rsidRPr="0090380F" w:rsidRDefault="00A35B9C" w:rsidP="00AA0D6A">
      <w:pPr>
        <w:shd w:val="clear" w:color="auto" w:fill="FFFFFF"/>
        <w:overflowPunct/>
        <w:autoSpaceDE/>
        <w:ind w:right="-143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Внесенные изменения утверждаю:</w:t>
      </w:r>
    </w:p>
    <w:p w:rsidR="00A35B9C" w:rsidRPr="0090380F" w:rsidRDefault="00A35B9C" w:rsidP="00AA0D6A">
      <w:pPr>
        <w:shd w:val="clear" w:color="auto" w:fill="FFFFFF"/>
        <w:overflowPunct/>
        <w:autoSpaceDE/>
        <w:ind w:right="-143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Заведующая кафедрой _____________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2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                        И.Н. Ценюга</w:t>
      </w:r>
    </w:p>
    <w:p w:rsidR="00A35B9C" w:rsidRPr="0090380F" w:rsidRDefault="00A35B9C" w:rsidP="00AA0D6A">
      <w:pPr>
        <w:shd w:val="clear" w:color="auto" w:fill="FFFFFF"/>
        <w:overflowPunct/>
        <w:autoSpaceDE/>
        <w:ind w:right="-143" w:firstLine="567"/>
        <w:rPr>
          <w:color w:val="000000"/>
          <w:sz w:val="24"/>
          <w:szCs w:val="24"/>
          <w:lang w:eastAsia="ru-RU"/>
        </w:rPr>
      </w:pPr>
    </w:p>
    <w:p w:rsidR="00A35B9C" w:rsidRPr="0090380F" w:rsidRDefault="00A35B9C" w:rsidP="00AA0D6A">
      <w:pPr>
        <w:shd w:val="clear" w:color="auto" w:fill="FFFFFF"/>
        <w:overflowPunct/>
        <w:autoSpaceDE/>
        <w:ind w:right="-143" w:firstLine="567"/>
        <w:rPr>
          <w:color w:val="000000"/>
          <w:sz w:val="24"/>
          <w:szCs w:val="24"/>
          <w:lang w:eastAsia="ru-RU"/>
        </w:rPr>
      </w:pPr>
    </w:p>
    <w:p w:rsidR="00A35B9C" w:rsidRPr="0090380F" w:rsidRDefault="00A35B9C" w:rsidP="00AA0D6A">
      <w:pPr>
        <w:shd w:val="clear" w:color="auto" w:fill="FFFFFF"/>
        <w:overflowPunct/>
        <w:autoSpaceDE/>
        <w:ind w:right="-143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Одобрено НМСС (Н) исторического факультета</w:t>
      </w:r>
    </w:p>
    <w:p w:rsidR="00A35B9C" w:rsidRPr="0090380F" w:rsidRDefault="00A35B9C" w:rsidP="00AA0D6A">
      <w:pPr>
        <w:shd w:val="clear" w:color="auto" w:fill="FFFFFF"/>
        <w:overflowPunct/>
        <w:autoSpaceDE/>
        <w:ind w:right="-143"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Протокол № 8</w:t>
      </w:r>
      <w:r w:rsidRPr="0090380F">
        <w:rPr>
          <w:color w:val="000000"/>
          <w:sz w:val="24"/>
          <w:szCs w:val="24"/>
          <w:lang w:eastAsia="ru-RU"/>
        </w:rPr>
        <w:t xml:space="preserve"> от 2</w:t>
      </w:r>
      <w:r>
        <w:rPr>
          <w:color w:val="000000"/>
          <w:sz w:val="24"/>
          <w:szCs w:val="24"/>
          <w:lang w:eastAsia="ru-RU"/>
        </w:rPr>
        <w:t>1</w:t>
      </w:r>
      <w:r w:rsidRPr="0090380F">
        <w:rPr>
          <w:color w:val="000000"/>
          <w:sz w:val="24"/>
          <w:szCs w:val="24"/>
          <w:lang w:eastAsia="ru-RU"/>
        </w:rPr>
        <w:t xml:space="preserve"> мая 20</w:t>
      </w:r>
      <w:r>
        <w:rPr>
          <w:color w:val="000000"/>
          <w:sz w:val="24"/>
          <w:szCs w:val="24"/>
          <w:lang w:eastAsia="ru-RU"/>
        </w:rPr>
        <w:t>21</w:t>
      </w:r>
      <w:r w:rsidRPr="0090380F">
        <w:rPr>
          <w:color w:val="000000"/>
          <w:sz w:val="24"/>
          <w:szCs w:val="24"/>
          <w:lang w:eastAsia="ru-RU"/>
        </w:rPr>
        <w:t xml:space="preserve"> г.</w:t>
      </w:r>
    </w:p>
    <w:p w:rsidR="00A35B9C" w:rsidRPr="0090380F" w:rsidRDefault="00A35B9C" w:rsidP="00AA0D6A">
      <w:pPr>
        <w:shd w:val="clear" w:color="auto" w:fill="FFFFFF"/>
        <w:overflowPunct/>
        <w:autoSpaceDE/>
        <w:ind w:right="-143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 xml:space="preserve">Председатель НМСС (Н) 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23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Д.В. Григорьев</w:t>
      </w:r>
    </w:p>
    <w:p w:rsidR="00A35B9C" w:rsidRDefault="00A35B9C" w:rsidP="00AA0D6A">
      <w:pPr>
        <w:ind w:right="-142" w:firstLine="567"/>
        <w:jc w:val="both"/>
        <w:rPr>
          <w:sz w:val="24"/>
          <w:szCs w:val="24"/>
        </w:rPr>
      </w:pPr>
    </w:p>
    <w:p w:rsidR="00A35B9C" w:rsidRPr="0090380F" w:rsidRDefault="00A35B9C" w:rsidP="00AA0D6A">
      <w:pPr>
        <w:ind w:right="-142" w:firstLine="567"/>
        <w:jc w:val="both"/>
        <w:rPr>
          <w:sz w:val="24"/>
          <w:szCs w:val="24"/>
        </w:rPr>
      </w:pPr>
    </w:p>
    <w:p w:rsidR="00896641" w:rsidRPr="00AE043A" w:rsidRDefault="00896641" w:rsidP="00AA0D6A">
      <w:pPr>
        <w:ind w:right="-142" w:firstLine="567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b/>
          <w:bCs/>
          <w:sz w:val="24"/>
          <w:szCs w:val="24"/>
        </w:rPr>
        <w:sectPr w:rsidR="00896641" w:rsidRPr="00AE043A" w:rsidSect="00896641">
          <w:footerReference w:type="default" r:id="rId18"/>
          <w:footnotePr>
            <w:pos w:val="beneathText"/>
          </w:footnotePr>
          <w:pgSz w:w="11905" w:h="16837"/>
          <w:pgMar w:top="1134" w:right="706" w:bottom="1134" w:left="1560" w:header="720" w:footer="709" w:gutter="0"/>
          <w:cols w:space="720"/>
          <w:docGrid w:linePitch="272"/>
        </w:sectPr>
      </w:pPr>
    </w:p>
    <w:p w:rsidR="00896641" w:rsidRPr="00AE043A" w:rsidRDefault="00896641" w:rsidP="00760D4C">
      <w:pPr>
        <w:pStyle w:val="afd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3A">
        <w:rPr>
          <w:rFonts w:ascii="Times New Roman" w:hAnsi="Times New Roman" w:cs="Times New Roman"/>
          <w:b/>
          <w:sz w:val="24"/>
          <w:szCs w:val="24"/>
        </w:rPr>
        <w:lastRenderedPageBreak/>
        <w:t>3.3. УЧЕБНЫЕ РЕСУРСЫ</w:t>
      </w:r>
    </w:p>
    <w:p w:rsidR="00896641" w:rsidRPr="00AE043A" w:rsidRDefault="00896641" w:rsidP="00760D4C">
      <w:pPr>
        <w:pStyle w:val="afd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3A">
        <w:rPr>
          <w:rFonts w:ascii="Times New Roman" w:hAnsi="Times New Roman" w:cs="Times New Roman"/>
          <w:b/>
          <w:sz w:val="24"/>
          <w:szCs w:val="24"/>
        </w:rPr>
        <w:t>3.3.1. К</w:t>
      </w:r>
      <w:r w:rsidR="00A64E0B">
        <w:rPr>
          <w:rFonts w:ascii="Times New Roman" w:hAnsi="Times New Roman" w:cs="Times New Roman"/>
          <w:b/>
          <w:sz w:val="24"/>
          <w:szCs w:val="24"/>
        </w:rPr>
        <w:t>арта литературного обеспечения дисциплины</w:t>
      </w:r>
      <w:r w:rsidRPr="00AE043A">
        <w:rPr>
          <w:rFonts w:ascii="Times New Roman" w:hAnsi="Times New Roman" w:cs="Times New Roman"/>
          <w:b/>
          <w:sz w:val="24"/>
          <w:szCs w:val="24"/>
        </w:rPr>
        <w:t xml:space="preserve"> «Современная история России»</w:t>
      </w:r>
    </w:p>
    <w:p w:rsidR="00896641" w:rsidRPr="00AE043A" w:rsidRDefault="00896641" w:rsidP="00760D4C">
      <w:pPr>
        <w:pStyle w:val="afd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3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64E0B">
        <w:rPr>
          <w:rFonts w:ascii="Times New Roman" w:hAnsi="Times New Roman" w:cs="Times New Roman"/>
          <w:b/>
          <w:sz w:val="24"/>
          <w:szCs w:val="24"/>
        </w:rPr>
        <w:t>включая электронные ресурсы</w:t>
      </w:r>
      <w:r w:rsidRPr="00AE043A">
        <w:rPr>
          <w:rFonts w:ascii="Times New Roman" w:hAnsi="Times New Roman" w:cs="Times New Roman"/>
          <w:b/>
          <w:sz w:val="24"/>
          <w:szCs w:val="24"/>
        </w:rPr>
        <w:t>)</w:t>
      </w:r>
    </w:p>
    <w:p w:rsidR="00896641" w:rsidRPr="00AE043A" w:rsidRDefault="00896641" w:rsidP="00760D4C">
      <w:pPr>
        <w:pStyle w:val="ad"/>
        <w:ind w:firstLine="0"/>
        <w:jc w:val="center"/>
        <w:rPr>
          <w:sz w:val="24"/>
          <w:szCs w:val="24"/>
        </w:rPr>
      </w:pPr>
      <w:r w:rsidRPr="00AE043A">
        <w:rPr>
          <w:sz w:val="24"/>
          <w:szCs w:val="24"/>
        </w:rPr>
        <w:t>Направление подготовки 44.03.01 Педагогическое образование. Направленность (профиль) образовательной программы «</w:t>
      </w:r>
      <w:r w:rsidRPr="00AE043A">
        <w:rPr>
          <w:i/>
          <w:sz w:val="24"/>
          <w:szCs w:val="24"/>
        </w:rPr>
        <w:t>История</w:t>
      </w:r>
      <w:r w:rsidRPr="00AE043A">
        <w:rPr>
          <w:sz w:val="24"/>
          <w:szCs w:val="24"/>
        </w:rPr>
        <w:t>»</w:t>
      </w:r>
    </w:p>
    <w:p w:rsidR="00896641" w:rsidRPr="00AE043A" w:rsidRDefault="00896641" w:rsidP="00760D4C">
      <w:pPr>
        <w:pStyle w:val="ad"/>
        <w:ind w:firstLine="0"/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>по заочной форме обучения</w:t>
      </w:r>
    </w:p>
    <w:tbl>
      <w:tblPr>
        <w:tblW w:w="147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4A0"/>
      </w:tblPr>
      <w:tblGrid>
        <w:gridCol w:w="611"/>
        <w:gridCol w:w="9072"/>
        <w:gridCol w:w="2552"/>
        <w:gridCol w:w="2551"/>
      </w:tblGrid>
      <w:tr w:rsidR="00896641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 xml:space="preserve">Место хранения </w:t>
            </w:r>
          </w:p>
          <w:p w:rsidR="00896641" w:rsidRPr="00AE043A" w:rsidRDefault="00896641" w:rsidP="00760F77">
            <w:pPr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/ электронный адрес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Количество экзем</w:t>
            </w:r>
            <w:r w:rsidRPr="00AE043A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AE043A">
              <w:rPr>
                <w:b/>
                <w:bCs/>
                <w:color w:val="000000"/>
                <w:sz w:val="24"/>
                <w:szCs w:val="24"/>
              </w:rPr>
              <w:t xml:space="preserve">ляров </w:t>
            </w:r>
          </w:p>
          <w:p w:rsidR="00896641" w:rsidRPr="00AE043A" w:rsidRDefault="00896641" w:rsidP="00760F77">
            <w:pPr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/ точка доступа</w:t>
            </w:r>
          </w:p>
        </w:tc>
      </w:tr>
      <w:tr w:rsidR="00896641" w:rsidRPr="00AE043A" w:rsidTr="00A64E0B">
        <w:tc>
          <w:tcPr>
            <w:tcW w:w="147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pStyle w:val="af8"/>
              <w:spacing w:line="11" w:lineRule="atLeast"/>
              <w:rPr>
                <w:color w:val="000000"/>
                <w:sz w:val="24"/>
                <w:szCs w:val="24"/>
              </w:rPr>
            </w:pPr>
            <w:r w:rsidRPr="006C3FAA">
              <w:rPr>
                <w:rStyle w:val="aff"/>
                <w:b w:val="0"/>
                <w:color w:val="000000"/>
                <w:sz w:val="24"/>
                <w:szCs w:val="24"/>
              </w:rPr>
              <w:t xml:space="preserve">Славина Л.Н. История современной России. Часть </w:t>
            </w:r>
            <w:r w:rsidRPr="006C3FAA">
              <w:rPr>
                <w:rStyle w:val="aff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6C3FAA">
              <w:rPr>
                <w:rStyle w:val="aff"/>
                <w:b w:val="0"/>
                <w:color w:val="000000"/>
                <w:sz w:val="24"/>
                <w:szCs w:val="24"/>
              </w:rPr>
              <w:t xml:space="preserve">. Российская Федерация в период радикальной трансформации (1990-е гг.) </w:t>
            </w:r>
            <w:r w:rsidRPr="006C3FAA">
              <w:rPr>
                <w:color w:val="000000"/>
                <w:sz w:val="24"/>
                <w:szCs w:val="24"/>
              </w:rPr>
              <w:t>[Текст]: учебное пособие /Л.Н. Славина. – Красноярск: КГПУ, 2021. – 256 с.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FE4E0C" w:rsidRDefault="00A35B9C" w:rsidP="00322AAA">
            <w:pPr>
              <w:shd w:val="clear" w:color="auto" w:fill="FFFFFF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FE4E0C">
              <w:rPr>
                <w:color w:val="000000"/>
                <w:sz w:val="24"/>
                <w:szCs w:val="24"/>
              </w:rPr>
              <w:t>ЭБС «Универс</w:t>
            </w:r>
            <w:r w:rsidRPr="00FE4E0C">
              <w:rPr>
                <w:color w:val="000000"/>
                <w:sz w:val="24"/>
                <w:szCs w:val="24"/>
              </w:rPr>
              <w:t>и</w:t>
            </w:r>
            <w:r w:rsidRPr="00FE4E0C">
              <w:rPr>
                <w:color w:val="000000"/>
                <w:sz w:val="24"/>
                <w:szCs w:val="24"/>
              </w:rPr>
              <w:t>тетская библиотека о</w:t>
            </w:r>
            <w:r w:rsidRPr="00FE4E0C">
              <w:rPr>
                <w:color w:val="000000"/>
                <w:sz w:val="24"/>
                <w:szCs w:val="24"/>
              </w:rPr>
              <w:t>н</w:t>
            </w:r>
            <w:r w:rsidRPr="00FE4E0C">
              <w:rPr>
                <w:color w:val="000000"/>
                <w:sz w:val="24"/>
                <w:szCs w:val="24"/>
              </w:rPr>
              <w:t>лайн»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FE4E0C" w:rsidRDefault="00A35B9C" w:rsidP="00A64E0B">
            <w:pPr>
              <w:snapToGrid w:val="0"/>
              <w:rPr>
                <w:sz w:val="24"/>
                <w:szCs w:val="24"/>
              </w:rPr>
            </w:pPr>
            <w:r w:rsidRPr="00FE4E0C">
              <w:rPr>
                <w:color w:val="000000"/>
                <w:sz w:val="24"/>
                <w:szCs w:val="24"/>
              </w:rPr>
              <w:t>Индивидуальный нео</w:t>
            </w:r>
            <w:r w:rsidRPr="00FE4E0C">
              <w:rPr>
                <w:color w:val="000000"/>
                <w:sz w:val="24"/>
                <w:szCs w:val="24"/>
              </w:rPr>
              <w:t>г</w:t>
            </w:r>
            <w:r w:rsidRPr="00FE4E0C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pacing w:line="11" w:lineRule="atLeast"/>
              <w:rPr>
                <w:color w:val="000000"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Барсенков, А. С. История России. 1917-2009 [Текст]: учебное пособие / А. С. Барсе</w:t>
            </w:r>
            <w:r w:rsidRPr="00AE043A">
              <w:rPr>
                <w:color w:val="000000"/>
                <w:sz w:val="24"/>
                <w:szCs w:val="24"/>
              </w:rPr>
              <w:t>н</w:t>
            </w:r>
            <w:r w:rsidRPr="00AE043A">
              <w:rPr>
                <w:color w:val="000000"/>
                <w:sz w:val="24"/>
                <w:szCs w:val="24"/>
              </w:rPr>
              <w:t>ков, А. И. Вдовин. - 3-е изд., расш. и перераб. - М.: Аспект Пресс, 2010. - 846 с.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pStyle w:val="af8"/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Научная библиотека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pStyle w:val="af8"/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pStyle w:val="af8"/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Сахаров, А.Н. История России с древнейших времен до начала XXI века : учебное п</w:t>
            </w:r>
            <w:r w:rsidRPr="00AE043A">
              <w:rPr>
                <w:sz w:val="24"/>
                <w:szCs w:val="24"/>
              </w:rPr>
              <w:t>о</w:t>
            </w:r>
            <w:r w:rsidRPr="00AE043A">
              <w:rPr>
                <w:sz w:val="24"/>
                <w:szCs w:val="24"/>
              </w:rPr>
              <w:t xml:space="preserve">собие / А.Н. Сахаров. - Москва : Директ-Медиа, 2014. - Ч. 4. Раздел IX–XI. - 649 с. - ISBN 978-5-4458-6321-2 ; То же [Электронный ресурс]. - URL: </w:t>
            </w:r>
            <w:hyperlink r:id="rId19" w:history="1">
              <w:r w:rsidRPr="00AE043A">
                <w:rPr>
                  <w:rStyle w:val="-"/>
                  <w:sz w:val="24"/>
                  <w:szCs w:val="24"/>
                </w:rPr>
                <w:t>http://biblioclub.ru/index.php?page=book&amp;id=227413</w:t>
              </w:r>
            </w:hyperlink>
            <w:r w:rsidRPr="00AE0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35B9C" w:rsidRPr="00AE043A" w:rsidTr="00A64E0B">
        <w:tc>
          <w:tcPr>
            <w:tcW w:w="147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pStyle w:val="af8"/>
              <w:spacing w:line="11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Дополнительная литература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pStyle w:val="af8"/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Пихоя, Р.Г. История современной России. Десятилетие либеральных реформ: 1991–1999 гг / Р.Г. Пихоя, С.В. Журавлев, А.К. Соколов. - Москва : Новый хронограф, 2011. - 312 с. - ISBN 978-5-94881-163-5 ; То же [Электронный ресурс]. - URL: </w:t>
            </w:r>
            <w:hyperlink r:id="rId20" w:history="1">
              <w:r w:rsidRPr="00AE043A">
                <w:rPr>
                  <w:rStyle w:val="-"/>
                  <w:sz w:val="24"/>
                  <w:szCs w:val="24"/>
                </w:rPr>
                <w:t>http://biblioclub.ru/index.php?page=book&amp;id=228474</w:t>
              </w:r>
            </w:hyperlink>
            <w:r w:rsidRPr="00AE0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pStyle w:val="af8"/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Моисеев, В.В. Куда идет Россия?: Стратегия экономического и социального развития : монография / В.В. Моисеев. - Москва : Директ-Медиа, 2014. - 453 с. - ISBN 978-5-4458-6469-1 ; То же [Электронный ресурс]. - URL: </w:t>
            </w:r>
            <w:hyperlink r:id="rId21" w:history="1">
              <w:r w:rsidRPr="00AE043A">
                <w:rPr>
                  <w:rStyle w:val="-"/>
                  <w:sz w:val="24"/>
                  <w:szCs w:val="24"/>
                </w:rPr>
                <w:t>http://biblioclub.ru/index.php?page=book&amp;id=239981</w:t>
              </w:r>
            </w:hyperlink>
            <w:r w:rsidRPr="00AE0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pStyle w:val="af8"/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Трудные вопросы истории России. XX - начало XXI века : учебное пособие / А.Б. Ананченко, В.П. Попов, В.Ж. Цветков, Д.О. Чураков ; под общ. ред. А.Б. Ананченко ; Министерство образования и науки Российской Федерации. - Москва : МПГУ, 2016. - Вып. 1. - 272 с. - ISBN 978-5-4263-0336-2 ; То же [Электронный ресурс]. - URL: </w:t>
            </w:r>
            <w:hyperlink r:id="rId22" w:history="1">
              <w:r w:rsidRPr="00AE043A">
                <w:rPr>
                  <w:rStyle w:val="-"/>
                  <w:sz w:val="24"/>
                  <w:szCs w:val="24"/>
                </w:rPr>
                <w:t>http://biblioclub.ru/index.php?page=book&amp;id=469407</w:t>
              </w:r>
            </w:hyperlink>
            <w:r w:rsidRPr="00AE0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lastRenderedPageBreak/>
              <w:t>ЭБС «Университетская библиотека онлайн»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35B9C" w:rsidRPr="00AE043A" w:rsidTr="00A64E0B">
        <w:tc>
          <w:tcPr>
            <w:tcW w:w="147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pStyle w:val="af8"/>
              <w:spacing w:line="276" w:lineRule="auto"/>
              <w:ind w:left="7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lastRenderedPageBreak/>
              <w:t>Учебно-методическое обеспечение самостоятельной работы студентов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Аврамова, Е. М. Рост материальной обеспеченности населения: благодаря чему и с к</w:t>
            </w:r>
            <w:r w:rsidRPr="00AE043A">
              <w:rPr>
                <w:sz w:val="24"/>
                <w:szCs w:val="24"/>
              </w:rPr>
              <w:t>а</w:t>
            </w:r>
            <w:r w:rsidRPr="00AE043A">
              <w:rPr>
                <w:sz w:val="24"/>
                <w:szCs w:val="24"/>
              </w:rPr>
              <w:t xml:space="preserve">кими последствиями / Е. М. Аврамова // ОНС. -  2013. - № 1. - С. 5-15.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dlib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eastview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/28776107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Богатуров, А. Д. Три поколения внешнеполитических доктрин России / А. Д. Богат</w:t>
            </w:r>
            <w:r w:rsidRPr="00AE043A">
              <w:rPr>
                <w:sz w:val="24"/>
                <w:szCs w:val="24"/>
              </w:rPr>
              <w:t>у</w:t>
            </w:r>
            <w:r w:rsidRPr="00AE043A">
              <w:rPr>
                <w:sz w:val="24"/>
                <w:szCs w:val="24"/>
              </w:rPr>
              <w:t xml:space="preserve">ров // Международные процессы. -  2007. – Т. 5. - № 1. - С. 54-69.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elibrary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ru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item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asp</w:t>
            </w:r>
            <w:r w:rsidRPr="00AE043A">
              <w:rPr>
                <w:sz w:val="24"/>
                <w:szCs w:val="24"/>
              </w:rPr>
              <w:t>?</w:t>
            </w:r>
            <w:r w:rsidRPr="00AE043A">
              <w:rPr>
                <w:sz w:val="24"/>
                <w:szCs w:val="24"/>
                <w:lang w:val="en-US"/>
              </w:rPr>
              <w:t>id</w:t>
            </w:r>
            <w:r w:rsidRPr="00AE043A">
              <w:rPr>
                <w:sz w:val="24"/>
                <w:szCs w:val="24"/>
              </w:rPr>
              <w:t>=18874076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Научная электронная библиотека 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Elibrary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A64E0B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 xml:space="preserve">ндивидуальный </w:t>
            </w:r>
            <w:r w:rsidRPr="00AE043A">
              <w:rPr>
                <w:color w:val="000000"/>
                <w:sz w:val="24"/>
                <w:szCs w:val="24"/>
              </w:rPr>
              <w:t>н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 xml:space="preserve">еограниченный </w:t>
            </w:r>
            <w:r w:rsidRPr="00AE043A">
              <w:rPr>
                <w:color w:val="000000"/>
                <w:sz w:val="24"/>
                <w:szCs w:val="24"/>
              </w:rPr>
              <w:t>д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оступ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Дугин, А. Многополярный мир и российская внешняя политика / А. Дугин // Межд</w:t>
            </w:r>
            <w:r w:rsidRPr="00AE043A">
              <w:rPr>
                <w:sz w:val="24"/>
                <w:szCs w:val="24"/>
              </w:rPr>
              <w:t>у</w:t>
            </w:r>
            <w:r w:rsidRPr="00AE043A">
              <w:rPr>
                <w:sz w:val="24"/>
                <w:szCs w:val="24"/>
              </w:rPr>
              <w:t xml:space="preserve">народная жизнь, 2012, № 9. - С. 74-78.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dlib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eastview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/27861103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pStyle w:val="aa"/>
              <w:spacing w:line="11" w:lineRule="atLeast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Зарубина, Н.Н. Повседневность в контексте социокультурных трансформаций росси</w:t>
            </w:r>
            <w:r w:rsidRPr="00AE043A">
              <w:rPr>
                <w:sz w:val="24"/>
                <w:szCs w:val="24"/>
              </w:rPr>
              <w:t>й</w:t>
            </w:r>
            <w:r w:rsidRPr="00AE043A">
              <w:rPr>
                <w:sz w:val="24"/>
                <w:szCs w:val="24"/>
              </w:rPr>
              <w:t xml:space="preserve">ского общества / Н.Н. Зарубина // ОНС. - 2011 -  № 4. - С. 52-62. </w:t>
            </w:r>
          </w:p>
          <w:p w:rsidR="00A35B9C" w:rsidRPr="00AE043A" w:rsidRDefault="00A35B9C" w:rsidP="00760F77">
            <w:pPr>
              <w:pStyle w:val="aa"/>
              <w:spacing w:line="11" w:lineRule="atLeast"/>
              <w:jc w:val="left"/>
              <w:rPr>
                <w:sz w:val="24"/>
                <w:szCs w:val="24"/>
                <w:lang w:val="en-US"/>
              </w:rPr>
            </w:pPr>
            <w:r w:rsidRPr="00AE043A">
              <w:rPr>
                <w:sz w:val="24"/>
                <w:szCs w:val="24"/>
                <w:lang w:val="en-US"/>
              </w:rPr>
              <w:t>- URL: https://dlib.eastview.com/browse/doc/25823422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uppressAutoHyphens/>
              <w:spacing w:line="276" w:lineRule="auto"/>
              <w:ind w:right="47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Ильин, А.Н. Концепт безудержного потребления (структурный анализ) / А. Н. Илин // ОНС. - 2012. - № 2. - С.161-169.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dlib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eastview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/27119754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uppressAutoHyphens/>
              <w:spacing w:line="276" w:lineRule="auto"/>
              <w:ind w:right="-428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Ильин, А.Н. Массовая культура и субкультуры современного общества: специфика соотношения / А.Н. Ильин // ОНС. - 2011. - № 4. - С. 167-176.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dlib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eastview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/25823417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pacing w:line="276" w:lineRule="auto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Кива, А. В. Многоликость российской модернизации / А. В. Кива // ОНС. - 2011. - № 1. - С. 42-51.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AE043A">
              <w:rPr>
                <w:color w:val="000000"/>
                <w:sz w:val="24"/>
                <w:szCs w:val="24"/>
              </w:rPr>
              <w:t>/24234931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35B9C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35B9C" w:rsidRPr="00AE043A" w:rsidRDefault="00A35B9C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Кудров, В. М. Экономика России в Европе и мире: прошлое настоящее и будущее / В. М. Кудров //ОНС. - 2011. - № 5. - С. 21-33.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AE043A">
              <w:rPr>
                <w:color w:val="000000"/>
                <w:sz w:val="24"/>
                <w:szCs w:val="24"/>
              </w:rPr>
              <w:t>/26103904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35B9C" w:rsidRPr="00AE043A" w:rsidRDefault="00A35B9C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35B9C" w:rsidRPr="00AE043A" w:rsidRDefault="00A35B9C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FE4E0C" w:rsidRDefault="00A64E0B" w:rsidP="00322AAA">
            <w:pPr>
              <w:pStyle w:val="aa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Кудров, В.М. Нужно ли ностальгировать по СССР? // ОНС, 2015, № 6, с. 73-83. 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FE4E0C">
              <w:rPr>
                <w:color w:val="000000"/>
                <w:sz w:val="24"/>
                <w:szCs w:val="24"/>
              </w:rPr>
              <w:t>://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FE4E0C">
              <w:rPr>
                <w:color w:val="000000"/>
                <w:sz w:val="24"/>
                <w:szCs w:val="24"/>
              </w:rPr>
              <w:t>.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FE4E0C">
              <w:rPr>
                <w:color w:val="000000"/>
                <w:sz w:val="24"/>
                <w:szCs w:val="24"/>
              </w:rPr>
              <w:t>.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FE4E0C">
              <w:rPr>
                <w:color w:val="000000"/>
                <w:sz w:val="24"/>
                <w:szCs w:val="24"/>
              </w:rPr>
              <w:t>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FE4E0C">
              <w:rPr>
                <w:color w:val="000000"/>
                <w:sz w:val="24"/>
                <w:szCs w:val="24"/>
              </w:rPr>
              <w:t>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FE4E0C">
              <w:rPr>
                <w:color w:val="000000"/>
                <w:sz w:val="24"/>
                <w:szCs w:val="24"/>
              </w:rPr>
              <w:t>/26103904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90380F" w:rsidRDefault="00A64E0B" w:rsidP="00322AAA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90380F" w:rsidRDefault="00A64E0B" w:rsidP="00322AAA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Лебедева, Н. Н. Препятствия модернизации в современной России / Н. Н. Лебедева, К. А. Туманянц // ОНС. - 2012. - № 1. - С. 16-26.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AE043A">
              <w:rPr>
                <w:color w:val="000000"/>
                <w:sz w:val="24"/>
                <w:szCs w:val="24"/>
              </w:rPr>
              <w:t>/26785837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Россия: социокультурные ограничения модернизации // ОНС. - 2007. - № 5. - С. 87-102.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dlib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eastview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/12761062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Селиванова, И. Ф. Содружество независимых государств двадцать лет спустя: реалии и перспективы / И.Ф. Селиванова // Новая и новейшая история. - 2012. - № 1. - С. 3-24.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dlib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eastview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/26783617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Силаев, Н.Ю. Двадцать лет расходящимся курсом / Н. Ю. Силавев // Россия в глобал</w:t>
            </w:r>
            <w:r w:rsidRPr="00AE043A">
              <w:rPr>
                <w:sz w:val="24"/>
                <w:szCs w:val="24"/>
              </w:rPr>
              <w:t>ь</w:t>
            </w:r>
            <w:r w:rsidRPr="00AE043A">
              <w:rPr>
                <w:sz w:val="24"/>
                <w:szCs w:val="24"/>
              </w:rPr>
              <w:t xml:space="preserve">ной политике. - 2009. - № 5. - С. 103-114.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elibrary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ru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item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asp</w:t>
            </w:r>
            <w:r w:rsidRPr="00AE043A">
              <w:rPr>
                <w:sz w:val="24"/>
                <w:szCs w:val="24"/>
              </w:rPr>
              <w:t>?</w:t>
            </w:r>
            <w:r w:rsidRPr="00AE043A">
              <w:rPr>
                <w:sz w:val="24"/>
                <w:szCs w:val="24"/>
                <w:lang w:val="en-US"/>
              </w:rPr>
              <w:t>id</w:t>
            </w:r>
            <w:r w:rsidRPr="00AE043A">
              <w:rPr>
                <w:sz w:val="24"/>
                <w:szCs w:val="24"/>
              </w:rPr>
              <w:t>=23031276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Научная электронная библиотека 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Elibrary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Симонян, Р.Х. Как это начиналось (размышления об экономических реформах в Ро</w:t>
            </w:r>
            <w:r w:rsidRPr="00AE043A">
              <w:rPr>
                <w:sz w:val="24"/>
                <w:szCs w:val="24"/>
              </w:rPr>
              <w:t>с</w:t>
            </w:r>
            <w:r w:rsidRPr="00AE043A">
              <w:rPr>
                <w:sz w:val="24"/>
                <w:szCs w:val="24"/>
              </w:rPr>
              <w:t xml:space="preserve">сии 90-х гг. ХХ века) / Р. Х. Симонян // Новая и новейшая история. - 2010. - № 5. - С. 125-145.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dlib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eastview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/22557381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Симонян, Р.Х. Социально-экономическая политика в современной России: ее истоки и некоторые итоги / Р. Х. Симонян // Новая и новейшая история. - 2011. -  № 5. - С. 35-57.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dlib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eastview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/26130306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Согрин, В.В. 1985-2005: три превращения современной России / В.В. Согрин //Отечественная история. - 2005. - № 3. - С. 3-24.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elibrary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ru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item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asp</w:t>
            </w:r>
            <w:r w:rsidRPr="00AE043A">
              <w:rPr>
                <w:sz w:val="24"/>
                <w:szCs w:val="24"/>
              </w:rPr>
              <w:t>?</w:t>
            </w:r>
            <w:r w:rsidRPr="00AE043A">
              <w:rPr>
                <w:sz w:val="24"/>
                <w:szCs w:val="24"/>
                <w:lang w:val="en-US"/>
              </w:rPr>
              <w:t>id</w:t>
            </w:r>
            <w:r w:rsidRPr="00AE043A">
              <w:rPr>
                <w:sz w:val="24"/>
                <w:szCs w:val="24"/>
              </w:rPr>
              <w:t>=17666775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Научная электронная библиотека 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Elibrary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f8"/>
              <w:widowControl w:val="0"/>
              <w:suppressAutoHyphens/>
              <w:spacing w:line="276" w:lineRule="auto"/>
              <w:ind w:right="-236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Согрин В.В. Противоречивые итоги президентства В. Путина / В.В. Согрин //ОНС. - 2009. - № 1. - С. 69-87.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dlib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eastview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/21944159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Терехов, А. Н. Нанотехнологические перспективы России: от «нанобума» к объекти</w:t>
            </w:r>
            <w:r w:rsidRPr="00AE043A">
              <w:rPr>
                <w:color w:val="000000"/>
                <w:sz w:val="24"/>
                <w:szCs w:val="24"/>
              </w:rPr>
              <w:t>в</w:t>
            </w:r>
            <w:r w:rsidRPr="00AE043A">
              <w:rPr>
                <w:color w:val="000000"/>
                <w:sz w:val="24"/>
                <w:szCs w:val="24"/>
              </w:rPr>
              <w:t xml:space="preserve">ным оценкам / А. Н. Терехов // ОНС. - 2011. - № 6. - С. 49-63.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AE043A">
              <w:rPr>
                <w:color w:val="000000"/>
                <w:sz w:val="24"/>
                <w:szCs w:val="24"/>
              </w:rPr>
              <w:t>/26388530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Тихонова, Н. Е. Динамика нормативно-ценностной системы российского общества (1995-2010 годы) / Н. Е. Тихонова //ОНС. - 2011. - № 4. - С. 5-19.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lastRenderedPageBreak/>
              <w:t>https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AE043A">
              <w:rPr>
                <w:color w:val="000000"/>
                <w:sz w:val="24"/>
                <w:szCs w:val="24"/>
              </w:rPr>
              <w:t>/25823412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lastRenderedPageBreak/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f8"/>
              <w:spacing w:line="276" w:lineRule="auto"/>
              <w:ind w:right="-569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Федулова, Н</w:t>
            </w:r>
            <w:r w:rsidRPr="00AE043A">
              <w:rPr>
                <w:b/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</w:rPr>
              <w:t xml:space="preserve"> СНГ – 15 лет спустя Н. Федулова // МЭ и МО. - 2006. - №12. - С. 82-91.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AE043A">
              <w:rPr>
                <w:color w:val="000000"/>
                <w:sz w:val="24"/>
                <w:szCs w:val="24"/>
              </w:rPr>
              <w:t>/11381438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uppressAutoHyphens/>
              <w:spacing w:line="276" w:lineRule="auto"/>
              <w:ind w:right="-428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Штомпка, П. Культурная травма в посткоммунистическом обществе / П. Штомпка // СОЦИС. - 2001. - № 2. - С. 3-12.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dlib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eastview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/1966952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a"/>
              <w:widowControl w:val="0"/>
              <w:tabs>
                <w:tab w:val="left" w:pos="1276"/>
              </w:tabs>
              <w:suppressAutoHyphens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Якобсон, Л.И. Социальная политика: коридор возможностей / Л.И. Якобсон // ОНС. - 2006. - № 2. - С. 52-66.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r w:rsidRPr="00AE043A">
              <w:rPr>
                <w:sz w:val="24"/>
                <w:szCs w:val="24"/>
                <w:lang w:val="en-US"/>
              </w:rPr>
              <w:t>dlib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eastview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/9416750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rPr>
          <w:trHeight w:val="359"/>
        </w:trPr>
        <w:tc>
          <w:tcPr>
            <w:tcW w:w="147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pStyle w:val="aa"/>
              <w:widowControl w:val="0"/>
              <w:tabs>
                <w:tab w:val="left" w:pos="1276"/>
              </w:tabs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E043A">
              <w:rPr>
                <w:b/>
                <w:bCs/>
                <w:sz w:val="24"/>
                <w:szCs w:val="24"/>
              </w:rPr>
              <w:t>Ресурсы сети Интернет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Путин, В.В. Россия на рубеже тысячелетий / В. В. Путин // Независимая газета. - 1999. - 30 дек.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>: http://www.ng.ru/politics/1999-12-30/4_millenium.html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Независимая газета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  <w:lang w:eastAsia="ru-RU"/>
              </w:rPr>
              <w:t xml:space="preserve">Путин, В. В. Россия сосредотачивается - вызовы, на которые мы должны ответить / В. В. Путин // Известия, 2012. - 16 янв. - </w:t>
            </w:r>
            <w:r w:rsidRPr="00AE043A">
              <w:rPr>
                <w:sz w:val="24"/>
                <w:szCs w:val="24"/>
                <w:lang w:val="en-US" w:eastAsia="ru-RU"/>
              </w:rPr>
              <w:t>URL</w:t>
            </w:r>
            <w:r w:rsidRPr="00AE043A">
              <w:rPr>
                <w:sz w:val="24"/>
                <w:szCs w:val="24"/>
                <w:lang w:eastAsia="ru-RU"/>
              </w:rPr>
              <w:t>:</w:t>
            </w:r>
            <w:r w:rsidRPr="00AE043A">
              <w:rPr>
                <w:sz w:val="24"/>
                <w:szCs w:val="24"/>
                <w:lang w:val="en-US" w:eastAsia="ru-RU"/>
              </w:rPr>
              <w:t>https</w:t>
            </w:r>
            <w:r w:rsidRPr="00AE043A">
              <w:rPr>
                <w:sz w:val="24"/>
                <w:szCs w:val="24"/>
                <w:lang w:eastAsia="ru-RU"/>
              </w:rPr>
              <w:t>://</w:t>
            </w:r>
            <w:r w:rsidRPr="00AE043A">
              <w:rPr>
                <w:sz w:val="24"/>
                <w:szCs w:val="24"/>
                <w:lang w:val="en-US" w:eastAsia="ru-RU"/>
              </w:rPr>
              <w:t>iz</w:t>
            </w:r>
            <w:r w:rsidRPr="00AE043A">
              <w:rPr>
                <w:sz w:val="24"/>
                <w:szCs w:val="24"/>
                <w:lang w:eastAsia="ru-RU"/>
              </w:rPr>
              <w:t>.</w:t>
            </w:r>
            <w:r w:rsidRPr="00AE043A">
              <w:rPr>
                <w:sz w:val="24"/>
                <w:szCs w:val="24"/>
                <w:lang w:val="en-US" w:eastAsia="ru-RU"/>
              </w:rPr>
              <w:t>ru</w:t>
            </w:r>
            <w:r w:rsidRPr="00AE043A">
              <w:rPr>
                <w:sz w:val="24"/>
                <w:szCs w:val="24"/>
                <w:lang w:eastAsia="ru-RU"/>
              </w:rPr>
              <w:t>/</w:t>
            </w:r>
            <w:r w:rsidRPr="00AE043A">
              <w:rPr>
                <w:sz w:val="24"/>
                <w:szCs w:val="24"/>
                <w:lang w:val="en-US" w:eastAsia="ru-RU"/>
              </w:rPr>
              <w:t>news</w:t>
            </w:r>
            <w:r w:rsidRPr="00AE043A">
              <w:rPr>
                <w:sz w:val="24"/>
                <w:szCs w:val="24"/>
                <w:lang w:eastAsia="ru-RU"/>
              </w:rPr>
              <w:t>/511884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hd w:val="clear" w:color="auto" w:fill="FFFFFF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Известия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90380F" w:rsidRDefault="00A64E0B" w:rsidP="00322AAA">
            <w:pPr>
              <w:pStyle w:val="aa"/>
              <w:spacing w:line="276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Медведев, Д.А. Россия, вперед!</w:t>
            </w:r>
            <w:r w:rsidRPr="00FE4E0C">
              <w:rPr>
                <w:color w:val="000000"/>
                <w:sz w:val="24"/>
                <w:szCs w:val="24"/>
              </w:rPr>
              <w:t xml:space="preserve"> Д. А. Медведев // Президент России. - 200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FE4E0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FE4E0C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0 сент</w:t>
            </w:r>
            <w:r w:rsidRPr="00FE4E0C">
              <w:rPr>
                <w:color w:val="000000"/>
                <w:sz w:val="24"/>
                <w:szCs w:val="24"/>
              </w:rPr>
              <w:t xml:space="preserve">. - 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FE4E0C">
              <w:rPr>
                <w:color w:val="000000"/>
                <w:sz w:val="24"/>
                <w:szCs w:val="24"/>
              </w:rPr>
              <w:t xml:space="preserve">: 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FE4E0C">
              <w:rPr>
                <w:color w:val="000000"/>
                <w:sz w:val="24"/>
                <w:szCs w:val="24"/>
              </w:rPr>
              <w:t>://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kremlin</w:t>
            </w:r>
            <w:r w:rsidRPr="00FE4E0C">
              <w:rPr>
                <w:color w:val="000000"/>
                <w:sz w:val="24"/>
                <w:szCs w:val="24"/>
              </w:rPr>
              <w:t>.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ru</w:t>
            </w:r>
            <w:r w:rsidRPr="00FE4E0C">
              <w:rPr>
                <w:color w:val="000000"/>
                <w:sz w:val="24"/>
                <w:szCs w:val="24"/>
              </w:rPr>
              <w:t>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events</w:t>
            </w:r>
            <w:r w:rsidRPr="00FE4E0C">
              <w:rPr>
                <w:color w:val="000000"/>
                <w:sz w:val="24"/>
                <w:szCs w:val="24"/>
              </w:rPr>
              <w:t>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president</w:t>
            </w:r>
            <w:r w:rsidRPr="00FE4E0C">
              <w:rPr>
                <w:color w:val="000000"/>
                <w:sz w:val="24"/>
                <w:szCs w:val="24"/>
              </w:rPr>
              <w:t>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news</w:t>
            </w:r>
            <w:r w:rsidRPr="00FE4E0C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541</w:t>
            </w:r>
            <w:r w:rsidRPr="00FE4E0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90380F" w:rsidRDefault="00A64E0B" w:rsidP="00A64E0B">
            <w:pPr>
              <w:pStyle w:val="2"/>
              <w:numPr>
                <w:ilvl w:val="1"/>
                <w:numId w:val="4"/>
              </w:numPr>
              <w:shd w:val="clear" w:color="auto" w:fill="FFFFFF"/>
              <w:overflowPunct/>
              <w:autoSpaceDE/>
              <w:autoSpaceDN w:val="0"/>
              <w:snapToGrid w:val="0"/>
              <w:spacing w:before="0" w:after="0"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Официальные сетевые ресурсы</w:t>
            </w:r>
          </w:p>
          <w:p w:rsidR="00A64E0B" w:rsidRPr="0090380F" w:rsidRDefault="00A64E0B" w:rsidP="00322AAA">
            <w:pPr>
              <w:pStyle w:val="3"/>
              <w:spacing w:line="11" w:lineRule="atLeast"/>
              <w:rPr>
                <w:sz w:val="24"/>
                <w:szCs w:val="24"/>
                <w:lang w:eastAsia="en-US"/>
              </w:rPr>
            </w:pPr>
            <w:r w:rsidRPr="0090380F">
              <w:rPr>
                <w:color w:val="000000"/>
                <w:sz w:val="24"/>
                <w:szCs w:val="24"/>
                <w:lang w:eastAsia="en-US"/>
              </w:rPr>
              <w:t>Президента России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90380F" w:rsidRDefault="00A64E0B" w:rsidP="00322AAA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pacing w:line="276" w:lineRule="auto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Медведев, Д. А. Страны БРИК: общие цели – общие действия</w:t>
            </w:r>
          </w:p>
          <w:p w:rsidR="00A64E0B" w:rsidRPr="00AE043A" w:rsidRDefault="00A64E0B" w:rsidP="00760F77">
            <w:pPr>
              <w:spacing w:line="276" w:lineRule="auto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/ Д. А. Медведев // Президент России. - 2010. - 13 апр.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kremlin</w:t>
            </w:r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ru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events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president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news</w:t>
            </w:r>
            <w:r w:rsidRPr="00AE043A">
              <w:rPr>
                <w:color w:val="000000"/>
                <w:sz w:val="24"/>
                <w:szCs w:val="24"/>
              </w:rPr>
              <w:t>/7443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pStyle w:val="2"/>
              <w:numPr>
                <w:ilvl w:val="1"/>
                <w:numId w:val="4"/>
              </w:numPr>
              <w:shd w:val="clear" w:color="auto" w:fill="FFFFFF"/>
              <w:overflowPunct/>
              <w:autoSpaceDE/>
              <w:autoSpaceDN w:val="0"/>
              <w:snapToGrid w:val="0"/>
              <w:spacing w:before="0" w:after="0"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Официальные сетевые ресурсы</w:t>
            </w:r>
          </w:p>
          <w:p w:rsidR="00A64E0B" w:rsidRPr="00AE043A" w:rsidRDefault="00A64E0B" w:rsidP="00760F77">
            <w:pPr>
              <w:pStyle w:val="3"/>
              <w:spacing w:line="11" w:lineRule="atLeast"/>
              <w:rPr>
                <w:sz w:val="24"/>
                <w:szCs w:val="24"/>
                <w:lang w:eastAsia="en-US"/>
              </w:rPr>
            </w:pPr>
            <w:r w:rsidRPr="00AE043A">
              <w:rPr>
                <w:color w:val="000000"/>
                <w:sz w:val="24"/>
                <w:szCs w:val="24"/>
                <w:lang w:eastAsia="en-US"/>
              </w:rPr>
              <w:t>Президента России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A64E0B" w:rsidRPr="00AE043A" w:rsidTr="00A64E0B">
        <w:tc>
          <w:tcPr>
            <w:tcW w:w="1478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pStyle w:val="aa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Информационные справочные системы и профессиональные базы данных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Межвузовская электронная библиотека (МЭБ)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https://icdlib.nspu.ru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bCs/>
                <w:color w:val="000000"/>
                <w:sz w:val="24"/>
                <w:szCs w:val="24"/>
              </w:rPr>
              <w:t>East View: универсальные базы данных [Электронный ресурс] : периодика России, У</w:t>
            </w:r>
            <w:r w:rsidRPr="00AE043A">
              <w:rPr>
                <w:bCs/>
                <w:color w:val="000000"/>
                <w:sz w:val="24"/>
                <w:szCs w:val="24"/>
              </w:rPr>
              <w:t>к</w:t>
            </w:r>
            <w:r w:rsidRPr="00AE043A">
              <w:rPr>
                <w:bCs/>
                <w:color w:val="000000"/>
                <w:sz w:val="24"/>
                <w:szCs w:val="24"/>
              </w:rPr>
              <w:t>раины и стран СНГ . – Электрон.дан. – ООО ИВИС. – 2011.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https://dlib.eastview.com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Elibrary.ru [Электронный ресурс] : электронная библиотечная система : база данных содержит сведения об отечественных книгах и периодических изданиях по науке, те</w:t>
            </w:r>
            <w:r w:rsidRPr="00AE043A">
              <w:rPr>
                <w:color w:val="000000"/>
                <w:sz w:val="24"/>
                <w:szCs w:val="24"/>
              </w:rPr>
              <w:t>х</w:t>
            </w:r>
            <w:r w:rsidRPr="00AE043A">
              <w:rPr>
                <w:color w:val="000000"/>
                <w:sz w:val="24"/>
                <w:szCs w:val="24"/>
              </w:rPr>
              <w:t>нологии, медицине и образованию / Рос. информ. портал. – Москва, 2000. -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https://elibrary.ru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нео</w:t>
            </w:r>
            <w:r w:rsidRPr="00AE043A">
              <w:rPr>
                <w:color w:val="000000"/>
                <w:sz w:val="24"/>
                <w:szCs w:val="24"/>
              </w:rPr>
              <w:t>г</w:t>
            </w:r>
            <w:r w:rsidRPr="00AE043A">
              <w:rPr>
                <w:color w:val="000000"/>
                <w:sz w:val="24"/>
                <w:szCs w:val="24"/>
              </w:rPr>
              <w:t>раниченный доступ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 -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http://www.garant.ru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Доступ из локальной сети вуза</w:t>
            </w:r>
          </w:p>
        </w:tc>
      </w:tr>
      <w:tr w:rsidR="00A64E0B" w:rsidRPr="00AE043A" w:rsidTr="00A64E0B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A64E0B" w:rsidRPr="00AE043A" w:rsidRDefault="00A64E0B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Электронный каталог НБ КГПУ им. В.П. Астафьева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A64E0B" w:rsidRPr="00AE043A" w:rsidRDefault="00A64E0B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http://library.kspu.ru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A64E0B" w:rsidRPr="00AE043A" w:rsidRDefault="00A64E0B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</w:tbl>
    <w:p w:rsidR="00896641" w:rsidRPr="00AE043A" w:rsidRDefault="00896641" w:rsidP="00896641">
      <w:pPr>
        <w:ind w:firstLine="708"/>
        <w:rPr>
          <w:sz w:val="24"/>
          <w:szCs w:val="24"/>
        </w:rPr>
      </w:pPr>
      <w:r w:rsidRPr="00AE043A">
        <w:rPr>
          <w:sz w:val="24"/>
          <w:szCs w:val="24"/>
        </w:rPr>
        <w:t xml:space="preserve">Согласовано:          </w:t>
      </w:r>
      <w:r w:rsidRPr="00AE043A">
        <w:rPr>
          <w:sz w:val="24"/>
          <w:szCs w:val="24"/>
          <w:u w:val="single"/>
        </w:rPr>
        <w:t xml:space="preserve">        главный библиотекарь           </w:t>
      </w:r>
      <w:r w:rsidRPr="00AE043A">
        <w:rPr>
          <w:sz w:val="24"/>
          <w:szCs w:val="24"/>
        </w:rPr>
        <w:t xml:space="preserve">     </w:t>
      </w:r>
      <w:r w:rsidRPr="00AE043A">
        <w:rPr>
          <w:noProof/>
          <w:sz w:val="24"/>
          <w:szCs w:val="24"/>
          <w:lang w:eastAsia="ru-RU"/>
        </w:rPr>
        <w:drawing>
          <wp:inline distT="0" distB="0" distL="0" distR="0">
            <wp:extent cx="1009650" cy="295275"/>
            <wp:effectExtent l="19050" t="0" r="0" b="0"/>
            <wp:docPr id="16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-633" t="-2107" r="-633" b="-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43A">
        <w:rPr>
          <w:sz w:val="24"/>
          <w:szCs w:val="24"/>
        </w:rPr>
        <w:t xml:space="preserve">      /   </w:t>
      </w:r>
      <w:r w:rsidRPr="00AE043A">
        <w:rPr>
          <w:sz w:val="24"/>
          <w:szCs w:val="24"/>
          <w:u w:val="single"/>
        </w:rPr>
        <w:t>Казанцева Е.Ю.</w:t>
      </w:r>
      <w:r w:rsidRPr="00AE043A">
        <w:rPr>
          <w:sz w:val="24"/>
          <w:szCs w:val="24"/>
        </w:rPr>
        <w:t xml:space="preserve">   </w:t>
      </w:r>
    </w:p>
    <w:p w:rsidR="00896641" w:rsidRPr="00AE043A" w:rsidRDefault="00896641" w:rsidP="00896641">
      <w:pPr>
        <w:shd w:val="clear" w:color="auto" w:fill="FFFFFF"/>
        <w:spacing w:line="274" w:lineRule="exact"/>
        <w:ind w:left="708" w:firstLine="708"/>
        <w:rPr>
          <w:sz w:val="24"/>
          <w:szCs w:val="24"/>
        </w:rPr>
      </w:pPr>
      <w:r w:rsidRPr="00AE043A">
        <w:rPr>
          <w:bCs/>
          <w:color w:val="000000"/>
          <w:sz w:val="24"/>
          <w:szCs w:val="24"/>
          <w:lang w:eastAsia="ru-RU"/>
        </w:rPr>
        <w:t xml:space="preserve">  </w:t>
      </w:r>
      <w:r w:rsidRPr="00AE043A">
        <w:rPr>
          <w:b/>
          <w:bCs/>
          <w:color w:val="000000"/>
          <w:sz w:val="24"/>
          <w:szCs w:val="24"/>
          <w:lang w:eastAsia="ru-RU"/>
        </w:rPr>
        <w:t xml:space="preserve">   </w:t>
      </w:r>
      <w:r w:rsidRPr="00AE043A">
        <w:rPr>
          <w:color w:val="000000"/>
          <w:sz w:val="24"/>
          <w:szCs w:val="24"/>
          <w:lang w:eastAsia="ru-RU"/>
        </w:rPr>
        <w:t xml:space="preserve">            (должность структурного подразделения)               (подпись)                               (Фамилия И.</w:t>
      </w:r>
    </w:p>
    <w:p w:rsidR="00896641" w:rsidRPr="00AE043A" w:rsidRDefault="00896641" w:rsidP="00896641">
      <w:pPr>
        <w:overflowPunct/>
        <w:autoSpaceDE/>
        <w:rPr>
          <w:sz w:val="24"/>
          <w:szCs w:val="24"/>
        </w:rPr>
        <w:sectPr w:rsidR="00896641" w:rsidRPr="00AE043A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896641" w:rsidRPr="00AE043A" w:rsidRDefault="00F661DC" w:rsidP="00896641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</w:t>
      </w:r>
      <w:r w:rsidR="00896641" w:rsidRPr="00AE043A">
        <w:rPr>
          <w:b/>
          <w:bCs/>
          <w:sz w:val="24"/>
          <w:szCs w:val="24"/>
        </w:rPr>
        <w:t>.2. К</w:t>
      </w:r>
      <w:r w:rsidR="00A64E0B">
        <w:rPr>
          <w:b/>
          <w:bCs/>
          <w:sz w:val="24"/>
          <w:szCs w:val="24"/>
        </w:rPr>
        <w:t>арта материально-технической базы дисциплины</w:t>
      </w:r>
    </w:p>
    <w:p w:rsidR="00896641" w:rsidRPr="00AE043A" w:rsidRDefault="00896641" w:rsidP="00896641">
      <w:pPr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>«Современная история России»</w:t>
      </w:r>
    </w:p>
    <w:p w:rsidR="00896641" w:rsidRPr="00AE043A" w:rsidRDefault="00896641" w:rsidP="00896641">
      <w:pPr>
        <w:jc w:val="center"/>
        <w:rPr>
          <w:sz w:val="24"/>
          <w:szCs w:val="24"/>
        </w:rPr>
      </w:pPr>
      <w:r w:rsidRPr="00AE043A">
        <w:rPr>
          <w:b/>
          <w:sz w:val="24"/>
          <w:szCs w:val="24"/>
        </w:rPr>
        <w:t xml:space="preserve"> Н</w:t>
      </w:r>
      <w:r w:rsidRPr="00AE043A">
        <w:rPr>
          <w:sz w:val="24"/>
          <w:szCs w:val="24"/>
        </w:rPr>
        <w:t>аправление подготовки 44.03.01. Педагогическое образование.</w:t>
      </w:r>
    </w:p>
    <w:p w:rsidR="00896641" w:rsidRPr="00AE043A" w:rsidRDefault="00896641" w:rsidP="00896641">
      <w:pPr>
        <w:jc w:val="center"/>
        <w:rPr>
          <w:i/>
          <w:sz w:val="24"/>
          <w:szCs w:val="24"/>
        </w:rPr>
      </w:pPr>
      <w:r w:rsidRPr="00AE043A">
        <w:rPr>
          <w:sz w:val="24"/>
          <w:szCs w:val="24"/>
        </w:rPr>
        <w:t xml:space="preserve"> Направленность (профиль) образовательной программы: «И</w:t>
      </w:r>
      <w:r w:rsidRPr="00AE043A">
        <w:rPr>
          <w:i/>
          <w:sz w:val="24"/>
          <w:szCs w:val="24"/>
        </w:rPr>
        <w:t xml:space="preserve">стория» </w:t>
      </w:r>
    </w:p>
    <w:p w:rsidR="00896641" w:rsidRPr="00AE043A" w:rsidRDefault="00896641" w:rsidP="00896641">
      <w:pPr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>по заочной форме обучения</w:t>
      </w:r>
    </w:p>
    <w:p w:rsidR="00A64E0B" w:rsidRDefault="00A64E0B" w:rsidP="00A64E0B">
      <w:pPr>
        <w:jc w:val="center"/>
        <w:rPr>
          <w:b/>
          <w:sz w:val="24"/>
          <w:szCs w:val="24"/>
        </w:rPr>
      </w:pPr>
    </w:p>
    <w:tbl>
      <w:tblPr>
        <w:tblW w:w="9203" w:type="dxa"/>
        <w:tblInd w:w="392" w:type="dxa"/>
        <w:tblLayout w:type="fixed"/>
        <w:tblLook w:val="0000"/>
      </w:tblPr>
      <w:tblGrid>
        <w:gridCol w:w="2551"/>
        <w:gridCol w:w="6652"/>
      </w:tblGrid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2"/>
                <w:szCs w:val="22"/>
              </w:rPr>
            </w:pPr>
            <w:r w:rsidRPr="006142D6">
              <w:rPr>
                <w:rFonts w:eastAsia="Calibri"/>
                <w:b/>
                <w:bCs/>
                <w:sz w:val="22"/>
                <w:szCs w:val="22"/>
              </w:rPr>
              <w:t>Аудитория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2"/>
                <w:szCs w:val="22"/>
              </w:rPr>
            </w:pPr>
            <w:r w:rsidRPr="006142D6">
              <w:rPr>
                <w:rFonts w:eastAsia="Calibri"/>
                <w:b/>
                <w:bCs/>
                <w:sz w:val="22"/>
                <w:szCs w:val="22"/>
              </w:rPr>
              <w:t>Оборудование</w:t>
            </w:r>
          </w:p>
        </w:tc>
      </w:tr>
      <w:tr w:rsidR="00A64E0B" w:rsidTr="00322AAA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2"/>
                <w:szCs w:val="22"/>
              </w:rPr>
            </w:pPr>
            <w:r w:rsidRPr="006142D6">
              <w:rPr>
                <w:b/>
                <w:sz w:val="22"/>
                <w:szCs w:val="22"/>
                <w:highlight w:val="white"/>
              </w:rPr>
              <w:t>для проведения занятий лекционного типа, занятий семинарского типа, курсового пр</w:t>
            </w:r>
            <w:r w:rsidRPr="006142D6">
              <w:rPr>
                <w:b/>
                <w:sz w:val="22"/>
                <w:szCs w:val="22"/>
                <w:highlight w:val="white"/>
              </w:rPr>
              <w:t>о</w:t>
            </w:r>
            <w:r w:rsidRPr="006142D6">
              <w:rPr>
                <w:b/>
                <w:sz w:val="22"/>
                <w:szCs w:val="22"/>
                <w:highlight w:val="white"/>
              </w:rPr>
              <w:t>ектирования (выполнения курсовых работ), групповых и индивидуальных консульт</w:t>
            </w:r>
            <w:r w:rsidRPr="006142D6">
              <w:rPr>
                <w:b/>
                <w:sz w:val="22"/>
                <w:szCs w:val="22"/>
                <w:highlight w:val="white"/>
              </w:rPr>
              <w:t>а</w:t>
            </w:r>
            <w:r w:rsidRPr="006142D6">
              <w:rPr>
                <w:b/>
                <w:sz w:val="22"/>
                <w:szCs w:val="22"/>
                <w:highlight w:val="white"/>
              </w:rPr>
              <w:t>ций, текущего контроля успеваемости и промежуточной аттестации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5-101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доска-1шт.</w:t>
            </w:r>
          </w:p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5-114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Музей археологи и этнографии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Учебно-методические пособия (о</w:t>
            </w:r>
            <w:r w:rsidRPr="006142D6">
              <w:rPr>
                <w:color w:val="000000"/>
                <w:sz w:val="24"/>
                <w:szCs w:val="24"/>
                <w:shd w:val="clear" w:color="auto" w:fill="FFFFFF"/>
              </w:rPr>
              <w:t>рудия труда из кости, камня и металла, предметы вооружения, украшения, атрибуты кул</w:t>
            </w:r>
            <w:r w:rsidRPr="006142D6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6142D6">
              <w:rPr>
                <w:color w:val="000000"/>
                <w:sz w:val="24"/>
                <w:szCs w:val="24"/>
                <w:shd w:val="clear" w:color="auto" w:fill="FFFFFF"/>
              </w:rPr>
              <w:t>товой обрядности, копии наскальных рисунков и отдельные образцы наскального искусства), фаунистическая коллекция, телевизор-1шт.</w:t>
            </w:r>
          </w:p>
          <w:p w:rsidR="00A64E0B" w:rsidRPr="006142D6" w:rsidRDefault="00A64E0B" w:rsidP="00322AAA">
            <w:pPr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</w:t>
            </w:r>
            <w:r w:rsidRPr="006142D6">
              <w:rPr>
                <w:sz w:val="24"/>
                <w:szCs w:val="24"/>
                <w:lang w:val="en-US" w:eastAsia="ru-RU"/>
              </w:rPr>
              <w:t xml:space="preserve"> </w:t>
            </w:r>
            <w:r w:rsidRPr="006142D6">
              <w:rPr>
                <w:sz w:val="24"/>
                <w:szCs w:val="24"/>
                <w:lang w:eastAsia="ru-RU"/>
              </w:rPr>
              <w:t>обеспечение</w:t>
            </w:r>
            <w:r w:rsidRPr="006142D6">
              <w:rPr>
                <w:sz w:val="24"/>
                <w:szCs w:val="24"/>
                <w:lang w:val="en-US" w:eastAsia="ru-RU"/>
              </w:rPr>
              <w:t>:</w:t>
            </w:r>
            <w:r w:rsidRPr="006142D6">
              <w:rPr>
                <w:sz w:val="24"/>
                <w:szCs w:val="24"/>
                <w:lang w:eastAsia="ru-RU"/>
              </w:rPr>
              <w:t xml:space="preserve"> Нет.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5-203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pStyle w:val="af8"/>
              <w:snapToGrid w:val="0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Экран-1шт., учебная доска-1шт., проектор-1шт.</w:t>
            </w:r>
          </w:p>
          <w:p w:rsidR="00A64E0B" w:rsidRPr="006142D6" w:rsidRDefault="00A64E0B" w:rsidP="00322AAA">
            <w:pPr>
              <w:pStyle w:val="af8"/>
              <w:snapToGrid w:val="0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5-207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 доска- 1 шт, компьютер-1шт, телевизор-1шт</w:t>
            </w:r>
          </w:p>
          <w:p w:rsidR="00A64E0B" w:rsidRPr="006142D6" w:rsidRDefault="00A64E0B" w:rsidP="00322AAA">
            <w:pPr>
              <w:pStyle w:val="Standard"/>
              <w:snapToGrid w:val="0"/>
              <w:textAlignment w:val="top"/>
            </w:pPr>
            <w:r w:rsidRPr="006142D6">
              <w:t>Программное обеспечение:  Linux Mint – (Свободная лицензия GPL)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5-208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доска-1шт.</w:t>
            </w:r>
          </w:p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  <w:r w:rsidRPr="006142D6">
              <w:rPr>
                <w:color w:val="000000"/>
                <w:sz w:val="24"/>
                <w:szCs w:val="24"/>
              </w:rPr>
              <w:t>5-211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Экран-1шт.,учебная доска-1шт.,проектор-1шт.</w:t>
            </w:r>
          </w:p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5-213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pStyle w:val="af8"/>
              <w:snapToGrid w:val="0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Интерактивная доска-1шт., маркерная доска-1шт., проектор-1шт., компьютер-1шт</w:t>
            </w:r>
            <w:r w:rsidRPr="006142D6">
              <w:rPr>
                <w:sz w:val="24"/>
                <w:szCs w:val="24"/>
                <w:lang w:eastAsia="ru-RU"/>
              </w:rPr>
              <w:t xml:space="preserve"> </w:t>
            </w:r>
          </w:p>
          <w:p w:rsidR="00A64E0B" w:rsidRPr="006142D6" w:rsidRDefault="00A64E0B" w:rsidP="00322AAA">
            <w:pPr>
              <w:pStyle w:val="Standard"/>
              <w:snapToGrid w:val="0"/>
              <w:textAlignment w:val="top"/>
            </w:pPr>
            <w:r w:rsidRPr="006142D6">
              <w:t>Программное обеспечение: Linux Mint – (Свободная лицензия GPL)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5-215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</w:t>
            </w:r>
          </w:p>
          <w:p w:rsidR="00A64E0B" w:rsidRPr="006142D6" w:rsidRDefault="00A64E0B" w:rsidP="00322AAA">
            <w:pPr>
              <w:pStyle w:val="af8"/>
              <w:snapToGrid w:val="0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5-216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</w:t>
            </w:r>
          </w:p>
          <w:p w:rsidR="00A64E0B" w:rsidRPr="006142D6" w:rsidRDefault="00A64E0B" w:rsidP="00322AAA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5-216а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Маркерная доска-1шт</w:t>
            </w:r>
          </w:p>
          <w:p w:rsidR="00A64E0B" w:rsidRPr="006142D6" w:rsidRDefault="00A64E0B" w:rsidP="00322AAA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5-217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доска- 1 шт</w:t>
            </w:r>
            <w:r w:rsidRPr="006142D6">
              <w:rPr>
                <w:sz w:val="24"/>
                <w:szCs w:val="24"/>
                <w:lang w:eastAsia="ru-RU"/>
              </w:rPr>
              <w:t xml:space="preserve"> </w:t>
            </w:r>
          </w:p>
          <w:p w:rsidR="00A64E0B" w:rsidRPr="006142D6" w:rsidRDefault="00A64E0B" w:rsidP="00322AAA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5-219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доска-1шт.</w:t>
            </w:r>
          </w:p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5-221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доска- 1 шт.</w:t>
            </w:r>
          </w:p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lastRenderedPageBreak/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5-222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Компьютеры-12шт., интерактивная доска-1шт., проектор-1шт., маркерная доска-1шт.</w:t>
            </w:r>
          </w:p>
          <w:p w:rsidR="00A64E0B" w:rsidRPr="006142D6" w:rsidRDefault="00A64E0B" w:rsidP="00322AAA">
            <w:pPr>
              <w:pStyle w:val="Standard"/>
              <w:jc w:val="both"/>
              <w:textAlignment w:val="top"/>
            </w:pPr>
            <w:r w:rsidRPr="006142D6">
              <w:t xml:space="preserve">Программное обеспечение: </w:t>
            </w:r>
            <w:r w:rsidRPr="006142D6">
              <w:rPr>
                <w:lang w:val="en-US"/>
              </w:rPr>
              <w:t>Microsoft</w:t>
            </w:r>
            <w:r w:rsidRPr="006142D6">
              <w:t xml:space="preserve">® </w:t>
            </w:r>
            <w:r w:rsidRPr="006142D6">
              <w:rPr>
                <w:lang w:val="en-US"/>
              </w:rPr>
              <w:t>Windows</w:t>
            </w:r>
            <w:r w:rsidRPr="006142D6">
              <w:t xml:space="preserve">® 8.1. </w:t>
            </w:r>
            <w:r w:rsidRPr="006142D6">
              <w:rPr>
                <w:lang w:val="en-US"/>
              </w:rPr>
              <w:t>Professional</w:t>
            </w:r>
            <w:r w:rsidRPr="006142D6">
              <w:t xml:space="preserve"> (</w:t>
            </w:r>
            <w:r w:rsidRPr="006142D6">
              <w:rPr>
                <w:lang w:val="en-US"/>
              </w:rPr>
              <w:t>OEM</w:t>
            </w:r>
            <w:r w:rsidRPr="006142D6">
              <w:t xml:space="preserve">лицензия, контракт № 20А/2015 от 05.10.2015); </w:t>
            </w:r>
            <w:r w:rsidRPr="006142D6">
              <w:rPr>
                <w:lang w:val="en-US"/>
              </w:rPr>
              <w:t>Kaspersky</w:t>
            </w:r>
            <w:r w:rsidRPr="006142D6">
              <w:t xml:space="preserve"> </w:t>
            </w:r>
            <w:r w:rsidRPr="006142D6">
              <w:rPr>
                <w:lang w:val="en-US"/>
              </w:rPr>
              <w:t>Endpoint</w:t>
            </w:r>
            <w:r w:rsidRPr="006142D6">
              <w:t xml:space="preserve"> </w:t>
            </w:r>
            <w:r w:rsidRPr="006142D6">
              <w:rPr>
                <w:lang w:val="en-US"/>
              </w:rPr>
              <w:t>Security</w:t>
            </w:r>
            <w:r w:rsidRPr="006142D6">
              <w:t xml:space="preserve"> – Лицсертификат  №1</w:t>
            </w:r>
            <w:r w:rsidRPr="006142D6">
              <w:rPr>
                <w:lang w:val="en-US"/>
              </w:rPr>
              <w:t>B</w:t>
            </w:r>
            <w:r w:rsidRPr="006142D6">
              <w:t xml:space="preserve">08-190415-050007-883-951; 7-Zip - (Свободная лицензия GPL); </w:t>
            </w:r>
            <w:r w:rsidRPr="006142D6">
              <w:rPr>
                <w:lang w:val="en-US"/>
              </w:rPr>
              <w:t>AdobeAcrobatReader</w:t>
            </w:r>
            <w:r w:rsidRPr="006142D6">
              <w:t xml:space="preserve"> – (Свободная лицензия); Google Chrome – (Свободная лицензия); Mozilla Firefox – (Свободная лицензия); LibreOffice – (Свободная лицензия GPL); </w:t>
            </w:r>
            <w:r w:rsidRPr="006142D6">
              <w:rPr>
                <w:lang w:val="en-US"/>
              </w:rPr>
              <w:t>XnView</w:t>
            </w:r>
            <w:r w:rsidRPr="006142D6">
              <w:t xml:space="preserve"> – (Свободная лицензия); Java – (Свободная лицензия); </w:t>
            </w:r>
            <w:r w:rsidRPr="006142D6">
              <w:rPr>
                <w:color w:val="000000"/>
              </w:rPr>
              <w:t>VLC – (Свободная лицензия)</w:t>
            </w:r>
            <w:r w:rsidRPr="006142D6">
              <w:t xml:space="preserve">; </w:t>
            </w:r>
            <w:r w:rsidRPr="006142D6">
              <w:rPr>
                <w:lang w:val="en-US"/>
              </w:rPr>
              <w:t>Statistuca</w:t>
            </w:r>
            <w:r w:rsidRPr="006142D6">
              <w:t xml:space="preserve"> </w:t>
            </w:r>
            <w:r w:rsidRPr="006142D6">
              <w:rPr>
                <w:lang w:val="en-US"/>
              </w:rPr>
              <w:t>Basic</w:t>
            </w:r>
            <w:r w:rsidRPr="006142D6">
              <w:t xml:space="preserve"> </w:t>
            </w:r>
            <w:r w:rsidRPr="006142D6">
              <w:rPr>
                <w:lang w:val="en-US"/>
              </w:rPr>
              <w:t>Academic</w:t>
            </w:r>
            <w:r w:rsidRPr="006142D6">
              <w:t xml:space="preserve"> (Договор № 13/04/ППот 12.04.2019)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</w:t>
            </w:r>
            <w:r w:rsidRPr="006142D6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Экран-1шт, проектор-1 шт, учебная доска-1шт</w:t>
            </w:r>
            <w:r w:rsidRPr="006142D6">
              <w:rPr>
                <w:sz w:val="24"/>
                <w:szCs w:val="24"/>
                <w:lang w:eastAsia="ru-RU"/>
              </w:rPr>
              <w:t xml:space="preserve"> </w:t>
            </w:r>
          </w:p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pStyle w:val="af8"/>
              <w:snapToGrid w:val="0"/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</w:t>
            </w:r>
            <w:r w:rsidRPr="006142D6">
              <w:rPr>
                <w:color w:val="000000"/>
                <w:sz w:val="24"/>
                <w:szCs w:val="24"/>
              </w:rPr>
              <w:t>224 Актовый зал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Проектор-1шт, экран-1шт</w:t>
            </w:r>
          </w:p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5-301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доска-1шт.</w:t>
            </w:r>
          </w:p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</w:t>
            </w:r>
            <w:r w:rsidRPr="006142D6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pStyle w:val="Standard"/>
              <w:jc w:val="both"/>
              <w:textAlignment w:val="top"/>
            </w:pPr>
            <w:r w:rsidRPr="006142D6">
              <w:rPr>
                <w:color w:val="000000"/>
              </w:rPr>
              <w:t>Маркерная доска-1шт., интерактивная доска-1шт., проектор-1шт., компьютер-1шт.</w:t>
            </w:r>
          </w:p>
          <w:p w:rsidR="00A64E0B" w:rsidRPr="006142D6" w:rsidRDefault="00A64E0B" w:rsidP="00322AAA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Программное обеспечение:  Linux Mint – (Свободная лице</w:t>
            </w:r>
            <w:r w:rsidRPr="006142D6">
              <w:rPr>
                <w:sz w:val="24"/>
                <w:szCs w:val="24"/>
              </w:rPr>
              <w:t>н</w:t>
            </w:r>
            <w:r w:rsidRPr="006142D6">
              <w:rPr>
                <w:sz w:val="24"/>
                <w:szCs w:val="24"/>
              </w:rPr>
              <w:t>зия GPL)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pStyle w:val="af8"/>
              <w:snapToGrid w:val="0"/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</w:t>
            </w:r>
            <w:r w:rsidRPr="006142D6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Экран-1шт, учебная доска-1шт</w:t>
            </w:r>
          </w:p>
          <w:p w:rsidR="00A64E0B" w:rsidRPr="006142D6" w:rsidRDefault="00A64E0B" w:rsidP="00322AAA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 xml:space="preserve">Программное обеспечение: </w:t>
            </w:r>
            <w:r w:rsidRPr="006142D6">
              <w:rPr>
                <w:sz w:val="24"/>
                <w:szCs w:val="24"/>
              </w:rPr>
              <w:t>Linux Mint – (Свободная лицензия GPL)</w:t>
            </w:r>
          </w:p>
        </w:tc>
      </w:tr>
      <w:tr w:rsidR="00A64E0B" w:rsidTr="00322AAA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snapToGrid w:val="0"/>
              <w:jc w:val="center"/>
              <w:rPr>
                <w:sz w:val="24"/>
                <w:szCs w:val="24"/>
              </w:rPr>
            </w:pPr>
            <w:r w:rsidRPr="006142D6">
              <w:rPr>
                <w:rFonts w:eastAsia="Calibri"/>
                <w:b/>
                <w:bCs/>
                <w:sz w:val="24"/>
                <w:szCs w:val="24"/>
              </w:rPr>
              <w:t>для самостоятельной работы</w:t>
            </w:r>
          </w:p>
        </w:tc>
      </w:tr>
      <w:tr w:rsidR="00A64E0B" w:rsidTr="00322AA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A64E0B" w:rsidRPr="006142D6" w:rsidRDefault="00A64E0B" w:rsidP="00322AAA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2-09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0B" w:rsidRPr="006142D6" w:rsidRDefault="00A64E0B" w:rsidP="00322AAA">
            <w:pPr>
              <w:textAlignment w:val="top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Компьютер-15 шт, научно-справочная литература</w:t>
            </w:r>
            <w:r w:rsidRPr="006142D6">
              <w:rPr>
                <w:sz w:val="24"/>
                <w:szCs w:val="24"/>
                <w:lang w:eastAsia="ru-RU"/>
              </w:rPr>
              <w:t>.</w:t>
            </w:r>
          </w:p>
          <w:p w:rsidR="00A64E0B" w:rsidRPr="006142D6" w:rsidRDefault="00A64E0B" w:rsidP="00322AAA">
            <w:pPr>
              <w:pStyle w:val="Standard"/>
              <w:textAlignment w:val="top"/>
            </w:pPr>
            <w:r w:rsidRPr="006142D6">
              <w:t>Программное обеспечение: Альт Образование 8 (лицензия № ААО.0006.00, договор № ДС 14-2017 от 27.12.2017</w:t>
            </w:r>
          </w:p>
        </w:tc>
      </w:tr>
    </w:tbl>
    <w:p w:rsidR="00A64E0B" w:rsidRDefault="00A64E0B" w:rsidP="00A64E0B">
      <w:pPr>
        <w:rPr>
          <w:b/>
          <w:sz w:val="24"/>
          <w:szCs w:val="24"/>
        </w:rPr>
      </w:pPr>
    </w:p>
    <w:tbl>
      <w:tblPr>
        <w:tblW w:w="10416" w:type="dxa"/>
        <w:tblInd w:w="124" w:type="dxa"/>
        <w:tblLook w:val="04A0"/>
      </w:tblPr>
      <w:tblGrid>
        <w:gridCol w:w="10416"/>
      </w:tblGrid>
      <w:tr w:rsidR="00A64E0B" w:rsidRPr="000B3513" w:rsidTr="00322AAA">
        <w:trPr>
          <w:trHeight w:val="374"/>
        </w:trPr>
        <w:tc>
          <w:tcPr>
            <w:tcW w:w="10416" w:type="dxa"/>
          </w:tcPr>
          <w:p w:rsidR="00A64E0B" w:rsidRPr="004F325C" w:rsidRDefault="00A64E0B" w:rsidP="00322AAA">
            <w:pPr>
              <w:overflowPunct/>
              <w:autoSpaceDE/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A64E0B" w:rsidRDefault="00A64E0B" w:rsidP="00A64E0B"/>
    <w:p w:rsidR="00896641" w:rsidRPr="00AE043A" w:rsidRDefault="00896641" w:rsidP="00896641">
      <w:pPr>
        <w:rPr>
          <w:sz w:val="24"/>
          <w:szCs w:val="24"/>
        </w:rPr>
      </w:pPr>
    </w:p>
    <w:sectPr w:rsidR="00896641" w:rsidRPr="00AE043A" w:rsidSect="0076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79A" w:rsidRDefault="000B179A" w:rsidP="00E54E31">
      <w:r>
        <w:separator/>
      </w:r>
    </w:p>
  </w:endnote>
  <w:endnote w:type="continuationSeparator" w:id="1">
    <w:p w:rsidR="000B179A" w:rsidRDefault="000B179A" w:rsidP="00E5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TimesNewRomanPS-Bold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479"/>
      <w:docPartObj>
        <w:docPartGallery w:val="Page Numbers (Bottom of Page)"/>
        <w:docPartUnique/>
      </w:docPartObj>
    </w:sdtPr>
    <w:sdtContent>
      <w:p w:rsidR="00B32E40" w:rsidRDefault="00B32E40">
        <w:pPr>
          <w:pStyle w:val="a8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B32E40" w:rsidRDefault="00B32E4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481"/>
      <w:docPartObj>
        <w:docPartGallery w:val="Page Numbers (Bottom of Page)"/>
        <w:docPartUnique/>
      </w:docPartObj>
    </w:sdtPr>
    <w:sdtContent>
      <w:p w:rsidR="00B32E40" w:rsidRDefault="00B32E40">
        <w:pPr>
          <w:pStyle w:val="a8"/>
        </w:pPr>
        <w:fldSimple w:instr=" PAGE   \* MERGEFORMAT ">
          <w:r>
            <w:rPr>
              <w:noProof/>
            </w:rPr>
            <w:t>39</w:t>
          </w:r>
        </w:fldSimple>
      </w:p>
    </w:sdtContent>
  </w:sdt>
  <w:p w:rsidR="00B32E40" w:rsidRDefault="00B32E4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29985"/>
      <w:docPartObj>
        <w:docPartGallery w:val="Page Numbers (Bottom of Page)"/>
        <w:docPartUnique/>
      </w:docPartObj>
    </w:sdtPr>
    <w:sdtContent>
      <w:p w:rsidR="00B32E40" w:rsidRDefault="00B32E40">
        <w:pPr>
          <w:pStyle w:val="a8"/>
        </w:pPr>
        <w:fldSimple w:instr=" PAGE   \* MERGEFORMAT ">
          <w:r w:rsidR="00582F39">
            <w:rPr>
              <w:noProof/>
            </w:rPr>
            <w:t>47</w:t>
          </w:r>
        </w:fldSimple>
      </w:p>
    </w:sdtContent>
  </w:sdt>
  <w:p w:rsidR="00B32E40" w:rsidRDefault="00B32E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79A" w:rsidRDefault="000B179A" w:rsidP="00E54E31">
      <w:r>
        <w:separator/>
      </w:r>
    </w:p>
  </w:footnote>
  <w:footnote w:type="continuationSeparator" w:id="1">
    <w:p w:rsidR="000B179A" w:rsidRDefault="000B179A" w:rsidP="00E5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9B5B77"/>
    <w:multiLevelType w:val="multilevel"/>
    <w:tmpl w:val="DB861E7C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01401E9C"/>
    <w:multiLevelType w:val="hybridMultilevel"/>
    <w:tmpl w:val="2D6E2892"/>
    <w:lvl w:ilvl="0" w:tplc="5AAAC9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CA0067A"/>
    <w:multiLevelType w:val="hybridMultilevel"/>
    <w:tmpl w:val="5C1278C0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0CDE4505"/>
    <w:multiLevelType w:val="hybridMultilevel"/>
    <w:tmpl w:val="07E40BCE"/>
    <w:lvl w:ilvl="0" w:tplc="27961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AB6083"/>
    <w:multiLevelType w:val="hybridMultilevel"/>
    <w:tmpl w:val="A390606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5178A1"/>
    <w:multiLevelType w:val="multilevel"/>
    <w:tmpl w:val="DB861E7C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168110ED"/>
    <w:multiLevelType w:val="multilevel"/>
    <w:tmpl w:val="168110E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35443"/>
    <w:multiLevelType w:val="hybridMultilevel"/>
    <w:tmpl w:val="7D3C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4520A3"/>
    <w:multiLevelType w:val="hybridMultilevel"/>
    <w:tmpl w:val="3484052A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CB43AA"/>
    <w:multiLevelType w:val="hybridMultilevel"/>
    <w:tmpl w:val="49AA6C54"/>
    <w:lvl w:ilvl="0" w:tplc="56148F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1ED76752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>
    <w:nsid w:val="21434B17"/>
    <w:multiLevelType w:val="hybridMultilevel"/>
    <w:tmpl w:val="EAB24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2A3F0F"/>
    <w:multiLevelType w:val="multilevel"/>
    <w:tmpl w:val="BA20FA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27703C4F"/>
    <w:multiLevelType w:val="hybridMultilevel"/>
    <w:tmpl w:val="DF0A3C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5909F9"/>
    <w:multiLevelType w:val="multilevel"/>
    <w:tmpl w:val="6D408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910DD"/>
    <w:multiLevelType w:val="hybridMultilevel"/>
    <w:tmpl w:val="84623C5A"/>
    <w:lvl w:ilvl="0" w:tplc="9B5CC4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E07099"/>
    <w:multiLevelType w:val="hybridMultilevel"/>
    <w:tmpl w:val="F27C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94C51"/>
    <w:multiLevelType w:val="multilevel"/>
    <w:tmpl w:val="E2FC8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21">
    <w:nsid w:val="33E804B4"/>
    <w:multiLevelType w:val="hybridMultilevel"/>
    <w:tmpl w:val="544C53DC"/>
    <w:lvl w:ilvl="0" w:tplc="BA2E0B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3A07683D"/>
    <w:multiLevelType w:val="hybridMultilevel"/>
    <w:tmpl w:val="8A1CD2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BC78FE"/>
    <w:multiLevelType w:val="hybridMultilevel"/>
    <w:tmpl w:val="EEF82F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BD563D"/>
    <w:multiLevelType w:val="hybridMultilevel"/>
    <w:tmpl w:val="09A69D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EF2777"/>
    <w:multiLevelType w:val="multilevel"/>
    <w:tmpl w:val="84F08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C3C6B"/>
    <w:multiLevelType w:val="hybridMultilevel"/>
    <w:tmpl w:val="EAB24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584EB2"/>
    <w:multiLevelType w:val="hybridMultilevel"/>
    <w:tmpl w:val="DF60E6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23257C"/>
    <w:multiLevelType w:val="hybridMultilevel"/>
    <w:tmpl w:val="876A7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E56CDC"/>
    <w:multiLevelType w:val="hybridMultilevel"/>
    <w:tmpl w:val="E9F64B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6012692"/>
    <w:multiLevelType w:val="hybridMultilevel"/>
    <w:tmpl w:val="DD5A6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937FFE"/>
    <w:multiLevelType w:val="hybridMultilevel"/>
    <w:tmpl w:val="E828FAB8"/>
    <w:lvl w:ilvl="0" w:tplc="1952DD22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05322B8"/>
    <w:multiLevelType w:val="hybridMultilevel"/>
    <w:tmpl w:val="8D0222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20ABA"/>
    <w:multiLevelType w:val="hybridMultilevel"/>
    <w:tmpl w:val="6B8A12F0"/>
    <w:lvl w:ilvl="0" w:tplc="E954D7B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4">
    <w:nsid w:val="630511A4"/>
    <w:multiLevelType w:val="hybridMultilevel"/>
    <w:tmpl w:val="AB4859E2"/>
    <w:lvl w:ilvl="0" w:tplc="8E54AF4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642523AD"/>
    <w:multiLevelType w:val="hybridMultilevel"/>
    <w:tmpl w:val="54D60A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3A5F33"/>
    <w:multiLevelType w:val="hybridMultilevel"/>
    <w:tmpl w:val="9374584C"/>
    <w:lvl w:ilvl="0" w:tplc="9DE00B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A61616B"/>
    <w:multiLevelType w:val="hybridMultilevel"/>
    <w:tmpl w:val="934EB2D4"/>
    <w:lvl w:ilvl="0" w:tplc="F6B069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715F08C8"/>
    <w:multiLevelType w:val="hybridMultilevel"/>
    <w:tmpl w:val="AE686978"/>
    <w:lvl w:ilvl="0" w:tplc="B3F663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766B276C"/>
    <w:multiLevelType w:val="hybridMultilevel"/>
    <w:tmpl w:val="9BAA5C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505146"/>
    <w:multiLevelType w:val="hybridMultilevel"/>
    <w:tmpl w:val="4F5C16D4"/>
    <w:lvl w:ilvl="0" w:tplc="51CA0D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1223E5"/>
    <w:multiLevelType w:val="hybridMultilevel"/>
    <w:tmpl w:val="CA28E9FE"/>
    <w:lvl w:ilvl="0" w:tplc="F704EF3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2">
    <w:nsid w:val="7F7D4599"/>
    <w:multiLevelType w:val="hybridMultilevel"/>
    <w:tmpl w:val="923C92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38"/>
  </w:num>
  <w:num w:numId="21">
    <w:abstractNumId w:val="19"/>
  </w:num>
  <w:num w:numId="22">
    <w:abstractNumId w:val="3"/>
  </w:num>
  <w:num w:numId="23">
    <w:abstractNumId w:val="6"/>
  </w:num>
  <w:num w:numId="24">
    <w:abstractNumId w:val="2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13"/>
  </w:num>
  <w:num w:numId="29">
    <w:abstractNumId w:val="12"/>
  </w:num>
  <w:num w:numId="30">
    <w:abstractNumId w:val="34"/>
  </w:num>
  <w:num w:numId="31">
    <w:abstractNumId w:val="4"/>
  </w:num>
  <w:num w:numId="32">
    <w:abstractNumId w:val="10"/>
  </w:num>
  <w:num w:numId="33">
    <w:abstractNumId w:val="18"/>
  </w:num>
  <w:num w:numId="34">
    <w:abstractNumId w:val="14"/>
  </w:num>
  <w:num w:numId="35">
    <w:abstractNumId w:val="26"/>
  </w:num>
  <w:num w:numId="36">
    <w:abstractNumId w:val="25"/>
  </w:num>
  <w:num w:numId="37">
    <w:abstractNumId w:val="36"/>
  </w:num>
  <w:num w:numId="38">
    <w:abstractNumId w:val="8"/>
  </w:num>
  <w:num w:numId="39">
    <w:abstractNumId w:val="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31"/>
  </w:num>
  <w:num w:numId="43">
    <w:abstractNumId w:val="37"/>
  </w:num>
  <w:num w:numId="44">
    <w:abstractNumId w:val="5"/>
  </w:num>
  <w:num w:numId="45">
    <w:abstractNumId w:val="29"/>
  </w:num>
  <w:num w:numId="46">
    <w:abstractNumId w:val="32"/>
  </w:num>
  <w:num w:numId="47">
    <w:abstractNumId w:val="40"/>
  </w:num>
  <w:num w:numId="48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autoHyphenation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896641"/>
    <w:rsid w:val="000173A1"/>
    <w:rsid w:val="00031CF2"/>
    <w:rsid w:val="000465FB"/>
    <w:rsid w:val="00046E29"/>
    <w:rsid w:val="00063DEE"/>
    <w:rsid w:val="000664FF"/>
    <w:rsid w:val="000A0C73"/>
    <w:rsid w:val="000B179A"/>
    <w:rsid w:val="000C4FDB"/>
    <w:rsid w:val="001862C3"/>
    <w:rsid w:val="001B1592"/>
    <w:rsid w:val="001B344F"/>
    <w:rsid w:val="001C62D6"/>
    <w:rsid w:val="001D1B39"/>
    <w:rsid w:val="00200F18"/>
    <w:rsid w:val="002208A7"/>
    <w:rsid w:val="002324F7"/>
    <w:rsid w:val="002661A3"/>
    <w:rsid w:val="00267B18"/>
    <w:rsid w:val="002A5408"/>
    <w:rsid w:val="002C395F"/>
    <w:rsid w:val="002C75C6"/>
    <w:rsid w:val="002D0BEA"/>
    <w:rsid w:val="002E6FA0"/>
    <w:rsid w:val="002F1177"/>
    <w:rsid w:val="002F7034"/>
    <w:rsid w:val="00322AAA"/>
    <w:rsid w:val="00323A3E"/>
    <w:rsid w:val="00341048"/>
    <w:rsid w:val="003A6B10"/>
    <w:rsid w:val="003D1ADC"/>
    <w:rsid w:val="00400019"/>
    <w:rsid w:val="00450F2A"/>
    <w:rsid w:val="00495F0D"/>
    <w:rsid w:val="00515BDF"/>
    <w:rsid w:val="005372CD"/>
    <w:rsid w:val="00545FAD"/>
    <w:rsid w:val="00582F39"/>
    <w:rsid w:val="00590622"/>
    <w:rsid w:val="00592B06"/>
    <w:rsid w:val="005E2A12"/>
    <w:rsid w:val="005F1417"/>
    <w:rsid w:val="00617131"/>
    <w:rsid w:val="00624EB0"/>
    <w:rsid w:val="00695DFE"/>
    <w:rsid w:val="006E0DE0"/>
    <w:rsid w:val="006F434D"/>
    <w:rsid w:val="006F7160"/>
    <w:rsid w:val="00745416"/>
    <w:rsid w:val="00760D4C"/>
    <w:rsid w:val="00760F77"/>
    <w:rsid w:val="007B082F"/>
    <w:rsid w:val="007C1218"/>
    <w:rsid w:val="007F6C87"/>
    <w:rsid w:val="00832F67"/>
    <w:rsid w:val="00834C72"/>
    <w:rsid w:val="00842376"/>
    <w:rsid w:val="00896641"/>
    <w:rsid w:val="008D2206"/>
    <w:rsid w:val="0094453A"/>
    <w:rsid w:val="00944D57"/>
    <w:rsid w:val="00957D44"/>
    <w:rsid w:val="00966D9F"/>
    <w:rsid w:val="009B15C6"/>
    <w:rsid w:val="009E36DF"/>
    <w:rsid w:val="00A326C3"/>
    <w:rsid w:val="00A35B9C"/>
    <w:rsid w:val="00A51FFB"/>
    <w:rsid w:val="00A60C8F"/>
    <w:rsid w:val="00A61038"/>
    <w:rsid w:val="00A64B35"/>
    <w:rsid w:val="00A64E0B"/>
    <w:rsid w:val="00A7303B"/>
    <w:rsid w:val="00A731AD"/>
    <w:rsid w:val="00AA0D6A"/>
    <w:rsid w:val="00AC7C23"/>
    <w:rsid w:val="00AD47D6"/>
    <w:rsid w:val="00AE043A"/>
    <w:rsid w:val="00B1297B"/>
    <w:rsid w:val="00B32E40"/>
    <w:rsid w:val="00B3784A"/>
    <w:rsid w:val="00B43B47"/>
    <w:rsid w:val="00B5280A"/>
    <w:rsid w:val="00B52895"/>
    <w:rsid w:val="00B760A1"/>
    <w:rsid w:val="00B77694"/>
    <w:rsid w:val="00B80FCF"/>
    <w:rsid w:val="00B8304C"/>
    <w:rsid w:val="00BA62A3"/>
    <w:rsid w:val="00BD4798"/>
    <w:rsid w:val="00BD5971"/>
    <w:rsid w:val="00BD79AA"/>
    <w:rsid w:val="00BF17DC"/>
    <w:rsid w:val="00BF285F"/>
    <w:rsid w:val="00BF7ADF"/>
    <w:rsid w:val="00C07733"/>
    <w:rsid w:val="00C30864"/>
    <w:rsid w:val="00C419DE"/>
    <w:rsid w:val="00C51B29"/>
    <w:rsid w:val="00C87151"/>
    <w:rsid w:val="00C90521"/>
    <w:rsid w:val="00CE255A"/>
    <w:rsid w:val="00CF7BD1"/>
    <w:rsid w:val="00D14C77"/>
    <w:rsid w:val="00D236DC"/>
    <w:rsid w:val="00D271D0"/>
    <w:rsid w:val="00D316AE"/>
    <w:rsid w:val="00D50BC9"/>
    <w:rsid w:val="00D647A8"/>
    <w:rsid w:val="00D930FA"/>
    <w:rsid w:val="00DF1114"/>
    <w:rsid w:val="00E06703"/>
    <w:rsid w:val="00E21106"/>
    <w:rsid w:val="00E246E0"/>
    <w:rsid w:val="00E54E31"/>
    <w:rsid w:val="00EA5D03"/>
    <w:rsid w:val="00EB6A9B"/>
    <w:rsid w:val="00F10C90"/>
    <w:rsid w:val="00F13A64"/>
    <w:rsid w:val="00F21225"/>
    <w:rsid w:val="00F50A7C"/>
    <w:rsid w:val="00F661DC"/>
    <w:rsid w:val="00F70911"/>
    <w:rsid w:val="00F803C9"/>
    <w:rsid w:val="00F81B4B"/>
    <w:rsid w:val="00F91C83"/>
    <w:rsid w:val="00FA653F"/>
    <w:rsid w:val="00FC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41"/>
    <w:pPr>
      <w:overflowPunct w:val="0"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96641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966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96641"/>
    <w:pPr>
      <w:keepNext/>
      <w:overflowPunct/>
      <w:autoSpaceDE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641"/>
    <w:rPr>
      <w:rFonts w:eastAsia="Times New Roman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96641"/>
    <w:rPr>
      <w:rFonts w:ascii="Arial" w:eastAsia="Times New Roman" w:hAnsi="Arial" w:cs="Arial"/>
      <w:b/>
      <w:bCs/>
      <w:i/>
      <w:iCs/>
      <w:lang w:eastAsia="ar-SA"/>
    </w:rPr>
  </w:style>
  <w:style w:type="character" w:customStyle="1" w:styleId="30">
    <w:name w:val="Заголовок 3 Знак"/>
    <w:basedOn w:val="a0"/>
    <w:link w:val="3"/>
    <w:rsid w:val="00896641"/>
    <w:rPr>
      <w:rFonts w:eastAsia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896641"/>
    <w:rPr>
      <w:color w:val="0000FF"/>
      <w:u w:val="single"/>
    </w:rPr>
  </w:style>
  <w:style w:type="character" w:styleId="a4">
    <w:name w:val="FollowedHyperlink"/>
    <w:basedOn w:val="a0"/>
    <w:unhideWhenUsed/>
    <w:rsid w:val="00896641"/>
    <w:rPr>
      <w:color w:val="800080"/>
      <w:u w:val="single"/>
    </w:rPr>
  </w:style>
  <w:style w:type="paragraph" w:styleId="a5">
    <w:name w:val="Normal (Web)"/>
    <w:basedOn w:val="a"/>
    <w:unhideWhenUsed/>
    <w:rsid w:val="00896641"/>
    <w:pPr>
      <w:overflowPunct/>
      <w:autoSpaceDE/>
      <w:spacing w:before="100" w:after="100"/>
    </w:pPr>
    <w:rPr>
      <w:sz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96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6641"/>
    <w:rPr>
      <w:rFonts w:eastAsia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qFormat/>
    <w:rsid w:val="00896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6641"/>
    <w:rPr>
      <w:rFonts w:eastAsia="Times New Roman"/>
      <w:sz w:val="20"/>
      <w:szCs w:val="20"/>
      <w:lang w:eastAsia="ar-SA"/>
    </w:rPr>
  </w:style>
  <w:style w:type="paragraph" w:styleId="aa">
    <w:name w:val="Body Text"/>
    <w:basedOn w:val="a"/>
    <w:link w:val="ab"/>
    <w:unhideWhenUsed/>
    <w:qFormat/>
    <w:rsid w:val="00896641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896641"/>
    <w:rPr>
      <w:rFonts w:eastAsia="Times New Roman"/>
      <w:szCs w:val="20"/>
      <w:lang w:eastAsia="ar-SA"/>
    </w:rPr>
  </w:style>
  <w:style w:type="paragraph" w:styleId="ac">
    <w:name w:val="List"/>
    <w:basedOn w:val="aa"/>
    <w:unhideWhenUsed/>
    <w:rsid w:val="00896641"/>
    <w:rPr>
      <w:rFonts w:ascii="Times" w:hAnsi="Times"/>
    </w:rPr>
  </w:style>
  <w:style w:type="paragraph" w:styleId="21">
    <w:name w:val="List 2"/>
    <w:basedOn w:val="a"/>
    <w:unhideWhenUsed/>
    <w:rsid w:val="00896641"/>
    <w:pPr>
      <w:ind w:left="566" w:hanging="283"/>
    </w:pPr>
  </w:style>
  <w:style w:type="paragraph" w:styleId="ad">
    <w:name w:val="Subtitle"/>
    <w:aliases w:val=" Знак"/>
    <w:basedOn w:val="a"/>
    <w:next w:val="aa"/>
    <w:link w:val="ae"/>
    <w:qFormat/>
    <w:rsid w:val="00896641"/>
    <w:pPr>
      <w:overflowPunct/>
      <w:autoSpaceDE/>
      <w:ind w:firstLine="709"/>
      <w:jc w:val="both"/>
    </w:pPr>
    <w:rPr>
      <w:sz w:val="28"/>
      <w:szCs w:val="28"/>
    </w:rPr>
  </w:style>
  <w:style w:type="character" w:customStyle="1" w:styleId="ae">
    <w:name w:val="Подзаголовок Знак"/>
    <w:aliases w:val=" Знак Знак"/>
    <w:basedOn w:val="a0"/>
    <w:link w:val="ad"/>
    <w:rsid w:val="00896641"/>
    <w:rPr>
      <w:rFonts w:eastAsia="Times New Roman"/>
      <w:lang w:eastAsia="ar-SA"/>
    </w:rPr>
  </w:style>
  <w:style w:type="paragraph" w:styleId="af">
    <w:name w:val="Body Text Indent"/>
    <w:basedOn w:val="a"/>
    <w:link w:val="af0"/>
    <w:unhideWhenUsed/>
    <w:rsid w:val="00896641"/>
    <w:pPr>
      <w:spacing w:line="360" w:lineRule="auto"/>
      <w:ind w:firstLine="708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896641"/>
    <w:rPr>
      <w:rFonts w:eastAsia="Times New Roman"/>
      <w:szCs w:val="20"/>
      <w:lang w:eastAsia="ar-SA"/>
    </w:rPr>
  </w:style>
  <w:style w:type="paragraph" w:styleId="22">
    <w:name w:val="Body Text 2"/>
    <w:basedOn w:val="a"/>
    <w:link w:val="23"/>
    <w:unhideWhenUsed/>
    <w:rsid w:val="00896641"/>
    <w:pPr>
      <w:tabs>
        <w:tab w:val="left" w:pos="10605"/>
      </w:tabs>
      <w:overflowPunct/>
      <w:autoSpaceDE/>
      <w:spacing w:before="100" w:after="100"/>
      <w:jc w:val="both"/>
    </w:pPr>
    <w:rPr>
      <w:rFonts w:ascii="Arial" w:hAnsi="Arial"/>
      <w:color w:val="000000"/>
      <w:lang w:eastAsia="ru-RU"/>
    </w:rPr>
  </w:style>
  <w:style w:type="character" w:customStyle="1" w:styleId="23">
    <w:name w:val="Основной текст 2 Знак"/>
    <w:basedOn w:val="a0"/>
    <w:link w:val="22"/>
    <w:rsid w:val="00896641"/>
    <w:rPr>
      <w:rFonts w:ascii="Arial" w:eastAsia="Times New Roman" w:hAnsi="Arial"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5"/>
    <w:unhideWhenUsed/>
    <w:rsid w:val="0089664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96641"/>
    <w:rPr>
      <w:rFonts w:eastAsia="Times New Roman"/>
      <w:sz w:val="20"/>
      <w:szCs w:val="20"/>
      <w:lang w:eastAsia="ar-SA"/>
    </w:rPr>
  </w:style>
  <w:style w:type="paragraph" w:styleId="af1">
    <w:name w:val="Plain Text"/>
    <w:basedOn w:val="a"/>
    <w:link w:val="af2"/>
    <w:semiHidden/>
    <w:unhideWhenUsed/>
    <w:qFormat/>
    <w:rsid w:val="00896641"/>
    <w:pPr>
      <w:widowControl w:val="0"/>
      <w:suppressAutoHyphens/>
      <w:overflowPunct/>
      <w:autoSpaceDE/>
    </w:pPr>
    <w:rPr>
      <w:rFonts w:ascii="Courier New" w:hAnsi="Courier New" w:cs="Courier New"/>
      <w:kern w:val="2"/>
      <w:lang w:eastAsia="ru-RU"/>
    </w:rPr>
  </w:style>
  <w:style w:type="character" w:customStyle="1" w:styleId="af2">
    <w:name w:val="Текст Знак"/>
    <w:basedOn w:val="a0"/>
    <w:link w:val="af1"/>
    <w:semiHidden/>
    <w:rsid w:val="00896641"/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9664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96641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No Spacing"/>
    <w:qFormat/>
    <w:rsid w:val="00896641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6">
    <w:name w:val="List Paragraph"/>
    <w:basedOn w:val="a"/>
    <w:uiPriority w:val="34"/>
    <w:qFormat/>
    <w:rsid w:val="00896641"/>
    <w:pPr>
      <w:ind w:left="720"/>
      <w:contextualSpacing/>
    </w:pPr>
  </w:style>
  <w:style w:type="paragraph" w:customStyle="1" w:styleId="af7">
    <w:name w:val="Заголовок"/>
    <w:basedOn w:val="a"/>
    <w:next w:val="aa"/>
    <w:rsid w:val="00896641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customStyle="1" w:styleId="11">
    <w:name w:val="Название1"/>
    <w:basedOn w:val="a"/>
    <w:rsid w:val="00896641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12">
    <w:name w:val="Указатель1"/>
    <w:basedOn w:val="a"/>
    <w:rsid w:val="00896641"/>
    <w:pPr>
      <w:suppressLineNumbers/>
    </w:pPr>
    <w:rPr>
      <w:rFonts w:ascii="Times" w:hAnsi="Times"/>
    </w:rPr>
  </w:style>
  <w:style w:type="paragraph" w:customStyle="1" w:styleId="af8">
    <w:name w:val="Содержимое таблицы"/>
    <w:basedOn w:val="a"/>
    <w:qFormat/>
    <w:rsid w:val="00896641"/>
    <w:pPr>
      <w:suppressLineNumbers/>
    </w:pPr>
  </w:style>
  <w:style w:type="paragraph" w:customStyle="1" w:styleId="af9">
    <w:name w:val="Заголовок таблицы"/>
    <w:basedOn w:val="af8"/>
    <w:rsid w:val="00896641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896641"/>
  </w:style>
  <w:style w:type="paragraph" w:customStyle="1" w:styleId="210">
    <w:name w:val="Основной текст 21"/>
    <w:basedOn w:val="a"/>
    <w:rsid w:val="00896641"/>
    <w:pPr>
      <w:ind w:firstLine="567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896641"/>
    <w:pPr>
      <w:ind w:firstLine="851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896641"/>
    <w:pPr>
      <w:ind w:firstLine="709"/>
      <w:jc w:val="both"/>
    </w:pPr>
    <w:rPr>
      <w:sz w:val="28"/>
    </w:rPr>
  </w:style>
  <w:style w:type="paragraph" w:customStyle="1" w:styleId="WW-BodyText2">
    <w:name w:val="WW-Body Text 2"/>
    <w:basedOn w:val="a"/>
    <w:rsid w:val="00896641"/>
    <w:rPr>
      <w:sz w:val="28"/>
    </w:rPr>
  </w:style>
  <w:style w:type="paragraph" w:customStyle="1" w:styleId="p2">
    <w:name w:val="p2"/>
    <w:basedOn w:val="a"/>
    <w:rsid w:val="00896641"/>
    <w:pPr>
      <w:spacing w:before="100" w:after="100"/>
    </w:pPr>
    <w:rPr>
      <w:sz w:val="24"/>
    </w:rPr>
  </w:style>
  <w:style w:type="paragraph" w:customStyle="1" w:styleId="WW-BodyText21">
    <w:name w:val="WW-Body Text 21"/>
    <w:basedOn w:val="a"/>
    <w:rsid w:val="00896641"/>
    <w:pPr>
      <w:spacing w:line="360" w:lineRule="auto"/>
      <w:ind w:firstLine="567"/>
      <w:jc w:val="center"/>
    </w:pPr>
    <w:rPr>
      <w:sz w:val="28"/>
    </w:rPr>
  </w:style>
  <w:style w:type="paragraph" w:customStyle="1" w:styleId="310">
    <w:name w:val="Основной текст 31"/>
    <w:basedOn w:val="a"/>
    <w:rsid w:val="00896641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a"/>
    <w:rsid w:val="00896641"/>
    <w:pPr>
      <w:ind w:firstLine="708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896641"/>
    <w:pPr>
      <w:overflowPunct/>
      <w:autoSpaceDE/>
      <w:spacing w:before="100" w:after="120"/>
      <w:ind w:left="566"/>
    </w:pPr>
    <w:rPr>
      <w:sz w:val="24"/>
    </w:rPr>
  </w:style>
  <w:style w:type="paragraph" w:customStyle="1" w:styleId="13">
    <w:name w:val="Обычный1"/>
    <w:qFormat/>
    <w:rsid w:val="00896641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paragraph" w:customStyle="1" w:styleId="BodyText23">
    <w:name w:val="Body Text 23"/>
    <w:basedOn w:val="a"/>
    <w:rsid w:val="00896641"/>
    <w:pPr>
      <w:overflowPunct/>
      <w:autoSpaceDE/>
    </w:pPr>
    <w:rPr>
      <w:sz w:val="28"/>
      <w:lang w:eastAsia="ru-RU"/>
    </w:rPr>
  </w:style>
  <w:style w:type="paragraph" w:customStyle="1" w:styleId="BodyText22">
    <w:name w:val="Body Text 22"/>
    <w:basedOn w:val="a"/>
    <w:rsid w:val="00896641"/>
    <w:pPr>
      <w:overflowPunct/>
      <w:autoSpaceDE/>
      <w:spacing w:line="360" w:lineRule="auto"/>
      <w:ind w:firstLine="708"/>
      <w:jc w:val="both"/>
    </w:pPr>
    <w:rPr>
      <w:sz w:val="28"/>
      <w:lang w:eastAsia="ru-RU"/>
    </w:rPr>
  </w:style>
  <w:style w:type="paragraph" w:customStyle="1" w:styleId="32">
    <w:name w:val="Основной текст 32"/>
    <w:basedOn w:val="a"/>
    <w:rsid w:val="00896641"/>
    <w:pPr>
      <w:overflowPunct/>
      <w:autoSpaceDE/>
      <w:spacing w:line="360" w:lineRule="auto"/>
      <w:jc w:val="both"/>
    </w:pPr>
    <w:rPr>
      <w:color w:val="FF0000"/>
      <w:sz w:val="28"/>
      <w:lang w:eastAsia="ru-RU"/>
    </w:rPr>
  </w:style>
  <w:style w:type="paragraph" w:customStyle="1" w:styleId="BodyTextIndent21">
    <w:name w:val="Body Text Indent 21"/>
    <w:basedOn w:val="a"/>
    <w:rsid w:val="00896641"/>
    <w:pPr>
      <w:overflowPunct/>
      <w:autoSpaceDE/>
      <w:spacing w:line="360" w:lineRule="auto"/>
      <w:ind w:firstLine="567"/>
      <w:jc w:val="both"/>
    </w:pPr>
    <w:rPr>
      <w:color w:val="FF0000"/>
      <w:sz w:val="28"/>
      <w:lang w:eastAsia="ru-RU"/>
    </w:rPr>
  </w:style>
  <w:style w:type="paragraph" w:customStyle="1" w:styleId="BodyText31">
    <w:name w:val="Body Text 31"/>
    <w:basedOn w:val="a"/>
    <w:rsid w:val="00896641"/>
    <w:pPr>
      <w:overflowPunct/>
      <w:autoSpaceDE/>
      <w:spacing w:line="360" w:lineRule="auto"/>
      <w:jc w:val="center"/>
    </w:pPr>
    <w:rPr>
      <w:sz w:val="28"/>
      <w:lang w:eastAsia="ru-RU"/>
    </w:rPr>
  </w:style>
  <w:style w:type="paragraph" w:customStyle="1" w:styleId="tit2">
    <w:name w:val="tit2"/>
    <w:basedOn w:val="a"/>
    <w:rsid w:val="00896641"/>
    <w:pPr>
      <w:overflowPunct/>
      <w:autoSpaceDE/>
      <w:spacing w:before="100" w:after="100"/>
    </w:pPr>
    <w:rPr>
      <w:sz w:val="24"/>
      <w:lang w:eastAsia="ru-RU"/>
    </w:rPr>
  </w:style>
  <w:style w:type="paragraph" w:customStyle="1" w:styleId="afb">
    <w:name w:val="Базовый"/>
    <w:rsid w:val="00896641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paragraph" w:customStyle="1" w:styleId="a-txt">
    <w:name w:val="a-txt"/>
    <w:basedOn w:val="a"/>
    <w:rsid w:val="00896641"/>
    <w:pPr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4">
    <w:name w:val="Абзац списка1"/>
    <w:basedOn w:val="a"/>
    <w:rsid w:val="00896641"/>
    <w:pPr>
      <w:overflowPunct/>
      <w:autoSpaceDE/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paragraph" w:customStyle="1" w:styleId="Standard">
    <w:name w:val="Standard"/>
    <w:qFormat/>
    <w:rsid w:val="00896641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896641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896641"/>
    <w:pPr>
      <w:widowControl w:val="0"/>
      <w:suppressAutoHyphens/>
      <w:overflowPunct/>
      <w:spacing w:line="227" w:lineRule="exact"/>
      <w:ind w:firstLine="569"/>
      <w:jc w:val="both"/>
    </w:pPr>
    <w:rPr>
      <w:rFonts w:ascii="Arial Unicode MS" w:eastAsia="Arial Unicode MS" w:hAnsi="Arial Unicode MS" w:cs="Arial Unicode MS"/>
      <w:kern w:val="2"/>
      <w:sz w:val="24"/>
      <w:szCs w:val="24"/>
      <w:lang w:eastAsia="zh-CN"/>
    </w:rPr>
  </w:style>
  <w:style w:type="character" w:customStyle="1" w:styleId="WW8Num1z0">
    <w:name w:val="WW8Num1z0"/>
    <w:rsid w:val="00896641"/>
    <w:rPr>
      <w:rFonts w:ascii="Times New Roman" w:eastAsia="Times New Roman" w:hAnsi="Times New Roman" w:cs="Times New Roman" w:hint="default"/>
    </w:rPr>
  </w:style>
  <w:style w:type="character" w:customStyle="1" w:styleId="Absatz-Standardschriftart">
    <w:name w:val="Absatz-Standardschriftart"/>
    <w:rsid w:val="00896641"/>
  </w:style>
  <w:style w:type="character" w:customStyle="1" w:styleId="15">
    <w:name w:val="Основной шрифт абзаца1"/>
    <w:rsid w:val="00896641"/>
  </w:style>
  <w:style w:type="character" w:customStyle="1" w:styleId="afc">
    <w:name w:val="Символ нумерации"/>
    <w:rsid w:val="00896641"/>
  </w:style>
  <w:style w:type="character" w:customStyle="1" w:styleId="WW-Absatz-Standardschriftart">
    <w:name w:val="WW-Absatz-Standardschriftart"/>
    <w:rsid w:val="00896641"/>
  </w:style>
  <w:style w:type="character" w:customStyle="1" w:styleId="WW8Num3z0">
    <w:name w:val="WW8Num3z0"/>
    <w:rsid w:val="00896641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896641"/>
    <w:rPr>
      <w:rFonts w:ascii="Times New Roman" w:eastAsia="Times New Roman" w:hAnsi="Times New Roman" w:cs="Times New Roman" w:hint="default"/>
    </w:rPr>
  </w:style>
  <w:style w:type="character" w:customStyle="1" w:styleId="WW8Num13z0">
    <w:name w:val="WW8Num13z0"/>
    <w:rsid w:val="00896641"/>
    <w:rPr>
      <w:rFonts w:ascii="Times New Roman" w:eastAsia="Times New Roman" w:hAnsi="Times New Roman" w:cs="Times New Roman" w:hint="default"/>
    </w:rPr>
  </w:style>
  <w:style w:type="paragraph" w:styleId="afd">
    <w:name w:val="Title"/>
    <w:basedOn w:val="af7"/>
    <w:next w:val="ad"/>
    <w:link w:val="afe"/>
    <w:qFormat/>
    <w:rsid w:val="00896641"/>
  </w:style>
  <w:style w:type="character" w:customStyle="1" w:styleId="afe">
    <w:name w:val="Название Знак"/>
    <w:basedOn w:val="a0"/>
    <w:link w:val="afd"/>
    <w:rsid w:val="00896641"/>
    <w:rPr>
      <w:rFonts w:ascii="Helvetica" w:eastAsia="DejaVu Sans" w:hAnsi="Helvetica" w:cs="DejaVu Sans"/>
      <w:lang w:eastAsia="ar-SA"/>
    </w:rPr>
  </w:style>
  <w:style w:type="character" w:customStyle="1" w:styleId="apple-converted-space">
    <w:name w:val="apple-converted-space"/>
    <w:basedOn w:val="a0"/>
    <w:rsid w:val="00896641"/>
  </w:style>
  <w:style w:type="character" w:customStyle="1" w:styleId="WW8Num8z0">
    <w:name w:val="WW8Num8z0"/>
    <w:rsid w:val="00896641"/>
    <w:rPr>
      <w:rFonts w:ascii="Symbol" w:hAnsi="Symbol" w:hint="default"/>
    </w:rPr>
  </w:style>
  <w:style w:type="character" w:customStyle="1" w:styleId="fontstyle01">
    <w:name w:val="fontstyle01"/>
    <w:basedOn w:val="a0"/>
    <w:rsid w:val="00896641"/>
    <w:rPr>
      <w:rFonts w:ascii="NewtonC" w:hAnsi="Newton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89664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b-history-eventevent-text-extract">
    <w:name w:val="b-history-event__event-text-extract"/>
    <w:basedOn w:val="a0"/>
    <w:rsid w:val="00896641"/>
  </w:style>
  <w:style w:type="character" w:customStyle="1" w:styleId="-">
    <w:name w:val="Интернет-ссылка"/>
    <w:basedOn w:val="a0"/>
    <w:rsid w:val="00896641"/>
    <w:rPr>
      <w:color w:val="0000FF"/>
      <w:u w:val="single"/>
    </w:rPr>
  </w:style>
  <w:style w:type="character" w:customStyle="1" w:styleId="aff">
    <w:name w:val="Выделение жирным"/>
    <w:qFormat/>
    <w:rsid w:val="00896641"/>
    <w:rPr>
      <w:b/>
      <w:bCs/>
    </w:rPr>
  </w:style>
  <w:style w:type="character" w:customStyle="1" w:styleId="FontStyle12">
    <w:name w:val="Font Style12"/>
    <w:uiPriority w:val="99"/>
    <w:qFormat/>
    <w:rsid w:val="00896641"/>
    <w:rPr>
      <w:rFonts w:ascii="Times New Roman" w:hAnsi="Times New Roman" w:cs="Times New Roman" w:hint="default"/>
      <w:sz w:val="22"/>
      <w:szCs w:val="22"/>
    </w:rPr>
  </w:style>
  <w:style w:type="table" w:styleId="aff0">
    <w:name w:val="Table Grid"/>
    <w:basedOn w:val="a1"/>
    <w:rsid w:val="00896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page number"/>
    <w:basedOn w:val="15"/>
    <w:rsid w:val="00896641"/>
  </w:style>
  <w:style w:type="character" w:styleId="aff2">
    <w:name w:val="Emphasis"/>
    <w:basedOn w:val="a0"/>
    <w:qFormat/>
    <w:rsid w:val="00896641"/>
    <w:rPr>
      <w:i/>
      <w:iCs/>
    </w:rPr>
  </w:style>
  <w:style w:type="character" w:styleId="aff3">
    <w:name w:val="Strong"/>
    <w:basedOn w:val="a0"/>
    <w:uiPriority w:val="22"/>
    <w:qFormat/>
    <w:rsid w:val="00896641"/>
    <w:rPr>
      <w:b/>
      <w:bCs/>
    </w:rPr>
  </w:style>
  <w:style w:type="character" w:customStyle="1" w:styleId="fontstyle31">
    <w:name w:val="fontstyle31"/>
    <w:basedOn w:val="a0"/>
    <w:rsid w:val="0089664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textrun">
    <w:name w:val="normaltextrun"/>
    <w:rsid w:val="00EA5D03"/>
  </w:style>
  <w:style w:type="character" w:customStyle="1" w:styleId="eop">
    <w:name w:val="eop"/>
    <w:rsid w:val="00EA5D03"/>
  </w:style>
  <w:style w:type="paragraph" w:customStyle="1" w:styleId="paragraph">
    <w:name w:val="paragraph"/>
    <w:basedOn w:val="a"/>
    <w:rsid w:val="00EA5D03"/>
    <w:pPr>
      <w:widowControl w:val="0"/>
      <w:suppressAutoHyphens/>
      <w:overflowPunct/>
      <w:autoSpaceDE/>
      <w:spacing w:before="280" w:after="280"/>
    </w:pPr>
    <w:rPr>
      <w:kern w:val="1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64B35"/>
    <w:pPr>
      <w:widowControl w:val="0"/>
      <w:overflowPunct/>
      <w:autoSpaceDN w:val="0"/>
      <w:spacing w:before="72"/>
      <w:ind w:left="317" w:hanging="281"/>
      <w:outlineLvl w:val="1"/>
    </w:pPr>
    <w:rPr>
      <w:b/>
      <w:bCs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ia.ru/product_Telegram_prilozhenie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&amp;id=239981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biblioclub.ru/index.php?page=book&amp;id=2284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://biblioclub.ru/index.php?page=book_red&amp;id=2274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://biblioclub.ru/index.php?page=book&amp;id=469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24D40-144F-44FB-9BA5-1220873A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53</Pages>
  <Words>15743</Words>
  <Characters>89739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мой</cp:lastModifiedBy>
  <cp:revision>48</cp:revision>
  <dcterms:created xsi:type="dcterms:W3CDTF">2019-05-30T14:28:00Z</dcterms:created>
  <dcterms:modified xsi:type="dcterms:W3CDTF">2021-08-23T15:59:00Z</dcterms:modified>
</cp:coreProperties>
</file>